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FD33" w14:textId="205C7E1D" w:rsidR="007942C5" w:rsidRPr="002219BF" w:rsidRDefault="00C4367D" w:rsidP="007942C5">
      <w:pPr>
        <w:spacing w:before="60"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2219BF">
        <w:rPr>
          <w:rFonts w:ascii="Times New Roman" w:hAnsi="Times New Roman" w:cs="Times New Roman"/>
          <w:b/>
          <w:lang w:val="ky-KG"/>
        </w:rPr>
        <w:t>«</w:t>
      </w:r>
      <w:r w:rsidR="001D3237" w:rsidRPr="002219BF">
        <w:rPr>
          <w:rFonts w:ascii="Times New Roman" w:hAnsi="Times New Roman" w:cs="Times New Roman"/>
          <w:b/>
          <w:lang w:val="ky-KG"/>
        </w:rPr>
        <w:t>Кумтөр Голд Компани</w:t>
      </w:r>
      <w:r w:rsidRPr="002219BF">
        <w:rPr>
          <w:rFonts w:ascii="Times New Roman" w:hAnsi="Times New Roman" w:cs="Times New Roman"/>
          <w:b/>
          <w:lang w:val="ky-KG"/>
        </w:rPr>
        <w:t xml:space="preserve">» </w:t>
      </w:r>
      <w:r w:rsidR="001D3237" w:rsidRPr="002219BF">
        <w:rPr>
          <w:rFonts w:ascii="Times New Roman" w:hAnsi="Times New Roman" w:cs="Times New Roman"/>
          <w:b/>
          <w:lang w:val="ky-KG"/>
        </w:rPr>
        <w:t>ЖАК</w:t>
      </w:r>
      <w:r w:rsidRPr="002219BF">
        <w:rPr>
          <w:rFonts w:ascii="Times New Roman" w:hAnsi="Times New Roman" w:cs="Times New Roman"/>
          <w:b/>
          <w:lang w:val="ky-KG"/>
        </w:rPr>
        <w:t>ты тейлөө</w:t>
      </w:r>
      <w:r w:rsidR="00A357E5" w:rsidRPr="002219BF">
        <w:rPr>
          <w:rFonts w:ascii="Times New Roman" w:hAnsi="Times New Roman" w:cs="Times New Roman"/>
          <w:b/>
          <w:lang w:val="ky-KG"/>
        </w:rPr>
        <w:t>гө</w:t>
      </w:r>
      <w:r w:rsidR="001D3237" w:rsidRPr="002219BF">
        <w:rPr>
          <w:rFonts w:ascii="Times New Roman" w:hAnsi="Times New Roman" w:cs="Times New Roman"/>
          <w:b/>
          <w:lang w:val="ky-KG"/>
        </w:rPr>
        <w:t xml:space="preserve"> </w:t>
      </w:r>
      <w:r w:rsidR="003377BC" w:rsidRPr="002219BF">
        <w:rPr>
          <w:rFonts w:ascii="Times New Roman" w:hAnsi="Times New Roman" w:cs="Times New Roman"/>
          <w:b/>
          <w:lang w:val="ky-KG"/>
        </w:rPr>
        <w:t>сантехникти кызмат көрсөтүү келишими аркылуу тартуу үчүн</w:t>
      </w:r>
      <w:r w:rsidR="003377BC" w:rsidRPr="002219BF">
        <w:rPr>
          <w:rFonts w:ascii="Times New Roman" w:hAnsi="Times New Roman" w:cs="Times New Roman"/>
          <w:b/>
          <w:lang w:val="ky-KG"/>
        </w:rPr>
        <w:t xml:space="preserve"> </w:t>
      </w:r>
      <w:r w:rsidR="007942C5" w:rsidRPr="002219BF">
        <w:rPr>
          <w:rFonts w:ascii="Times New Roman" w:hAnsi="Times New Roman" w:cs="Times New Roman"/>
          <w:b/>
          <w:lang w:val="ky-KG"/>
        </w:rPr>
        <w:t>Те</w:t>
      </w:r>
      <w:r w:rsidR="00452E42" w:rsidRPr="002219BF">
        <w:rPr>
          <w:rFonts w:ascii="Times New Roman" w:hAnsi="Times New Roman" w:cs="Times New Roman"/>
          <w:b/>
          <w:lang w:val="ky-KG"/>
        </w:rPr>
        <w:t xml:space="preserve">хникалык </w:t>
      </w:r>
      <w:r w:rsidR="007942C5" w:rsidRPr="002219BF">
        <w:rPr>
          <w:rFonts w:ascii="Times New Roman" w:hAnsi="Times New Roman" w:cs="Times New Roman"/>
          <w:b/>
          <w:lang w:val="ky-KG"/>
        </w:rPr>
        <w:t>Тапшырма</w:t>
      </w:r>
    </w:p>
    <w:p w14:paraId="5620DD32" w14:textId="1CF884D1" w:rsidR="00C828B9" w:rsidRPr="002219BF" w:rsidRDefault="00C828B9" w:rsidP="00C828B9">
      <w:pPr>
        <w:spacing w:before="60" w:after="0" w:line="240" w:lineRule="auto"/>
        <w:jc w:val="center"/>
        <w:rPr>
          <w:rFonts w:ascii="Times New Roman" w:hAnsi="Times New Roman" w:cs="Times New Roman"/>
          <w:b/>
          <w:lang w:val="ky-KG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1"/>
        <w:gridCol w:w="2924"/>
        <w:gridCol w:w="5760"/>
      </w:tblGrid>
      <w:tr w:rsidR="00AD60E0" w:rsidRPr="002219BF" w14:paraId="6A1EF7AD" w14:textId="77777777" w:rsidTr="002D06DA">
        <w:tc>
          <w:tcPr>
            <w:tcW w:w="671" w:type="dxa"/>
          </w:tcPr>
          <w:p w14:paraId="19DF6532" w14:textId="52D89089" w:rsidR="00AD60E0" w:rsidRPr="002219BF" w:rsidRDefault="00A357E5" w:rsidP="00353D84">
            <w:pPr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2219BF">
              <w:rPr>
                <w:rFonts w:ascii="Times New Roman" w:hAnsi="Times New Roman" w:cs="Times New Roman"/>
                <w:b/>
                <w:bCs/>
                <w:lang w:val="ky-KG"/>
              </w:rPr>
              <w:t>№</w:t>
            </w:r>
          </w:p>
        </w:tc>
        <w:tc>
          <w:tcPr>
            <w:tcW w:w="2924" w:type="dxa"/>
          </w:tcPr>
          <w:p w14:paraId="2A39ED95" w14:textId="672A4849" w:rsidR="00AD60E0" w:rsidRPr="002219BF" w:rsidRDefault="00755A54" w:rsidP="00353D84">
            <w:pPr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2219BF">
              <w:rPr>
                <w:rFonts w:ascii="Times New Roman" w:hAnsi="Times New Roman" w:cs="Times New Roman"/>
                <w:b/>
                <w:bCs/>
                <w:lang w:val="ky-KG"/>
              </w:rPr>
              <w:t>Сатып алынуучу кызматтарга коюлган талаптардын параметрлери</w:t>
            </w:r>
          </w:p>
        </w:tc>
        <w:tc>
          <w:tcPr>
            <w:tcW w:w="5760" w:type="dxa"/>
          </w:tcPr>
          <w:p w14:paraId="0B5C2C5F" w14:textId="65770714" w:rsidR="00AD60E0" w:rsidRPr="002219BF" w:rsidRDefault="002F1566" w:rsidP="00353D84">
            <w:pPr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2219BF">
              <w:rPr>
                <w:rFonts w:ascii="Times New Roman" w:hAnsi="Times New Roman" w:cs="Times New Roman"/>
                <w:b/>
                <w:bCs/>
                <w:lang w:val="ky-KG"/>
              </w:rPr>
              <w:t>Өзгөчө талаптар</w:t>
            </w:r>
          </w:p>
        </w:tc>
      </w:tr>
      <w:tr w:rsidR="00353D84" w:rsidRPr="002219BF" w14:paraId="4B607802" w14:textId="77777777" w:rsidTr="002D06DA">
        <w:tc>
          <w:tcPr>
            <w:tcW w:w="671" w:type="dxa"/>
          </w:tcPr>
          <w:p w14:paraId="235B7016" w14:textId="4EE8B1E7" w:rsidR="00353D84" w:rsidRPr="002219BF" w:rsidRDefault="00353D84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924" w:type="dxa"/>
          </w:tcPr>
          <w:p w14:paraId="05E7BE9B" w14:textId="583C21BC" w:rsidR="00353D84" w:rsidRPr="002219BF" w:rsidRDefault="00943F72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Буйрутмачы</w:t>
            </w:r>
          </w:p>
        </w:tc>
        <w:tc>
          <w:tcPr>
            <w:tcW w:w="5760" w:type="dxa"/>
          </w:tcPr>
          <w:p w14:paraId="26880625" w14:textId="66547570" w:rsidR="00353D84" w:rsidRPr="002219BF" w:rsidRDefault="00353D84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 xml:space="preserve">Бишкек шаарындагы </w:t>
            </w:r>
            <w:r w:rsidR="00284A37" w:rsidRPr="002219BF">
              <w:rPr>
                <w:rFonts w:ascii="Times New Roman" w:hAnsi="Times New Roman" w:cs="Times New Roman"/>
                <w:lang w:val="ky-KG"/>
              </w:rPr>
              <w:t>кеңсенин</w:t>
            </w:r>
            <w:r w:rsidRPr="002219BF">
              <w:rPr>
                <w:rFonts w:ascii="Times New Roman" w:hAnsi="Times New Roman" w:cs="Times New Roman"/>
                <w:lang w:val="ky-KG"/>
              </w:rPr>
              <w:t xml:space="preserve"> администрациясы</w:t>
            </w:r>
          </w:p>
        </w:tc>
      </w:tr>
      <w:tr w:rsidR="00AD60E0" w:rsidRPr="002219BF" w14:paraId="74A900CF" w14:textId="77777777" w:rsidTr="002D06DA">
        <w:tc>
          <w:tcPr>
            <w:tcW w:w="671" w:type="dxa"/>
          </w:tcPr>
          <w:p w14:paraId="3D484F7D" w14:textId="77777777" w:rsidR="00AD60E0" w:rsidRPr="002219BF" w:rsidRDefault="00353D84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2</w:t>
            </w:r>
          </w:p>
          <w:p w14:paraId="41108668" w14:textId="28A0171D" w:rsidR="00353D84" w:rsidRPr="002219BF" w:rsidRDefault="00353D8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924" w:type="dxa"/>
          </w:tcPr>
          <w:p w14:paraId="32012677" w14:textId="1B2D414B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Кызматтын аты</w:t>
            </w:r>
          </w:p>
        </w:tc>
        <w:tc>
          <w:tcPr>
            <w:tcW w:w="5760" w:type="dxa"/>
          </w:tcPr>
          <w:p w14:paraId="712D5F2C" w14:textId="6BF8F79D" w:rsidR="00AD60E0" w:rsidRPr="002219BF" w:rsidRDefault="00DE56CB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Сантехник</w:t>
            </w:r>
            <w:r w:rsidR="00656CED" w:rsidRPr="002219BF">
              <w:rPr>
                <w:rFonts w:ascii="Times New Roman" w:hAnsi="Times New Roman" w:cs="Times New Roman"/>
                <w:lang w:val="ky-KG"/>
              </w:rPr>
              <w:t>-слесарь</w:t>
            </w:r>
          </w:p>
        </w:tc>
      </w:tr>
      <w:tr w:rsidR="00AD60E0" w:rsidRPr="002219BF" w14:paraId="3ABE6918" w14:textId="77777777" w:rsidTr="002D06DA">
        <w:tc>
          <w:tcPr>
            <w:tcW w:w="671" w:type="dxa"/>
          </w:tcPr>
          <w:p w14:paraId="1290FFB6" w14:textId="77777777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924" w:type="dxa"/>
          </w:tcPr>
          <w:p w14:paraId="5FAE9BFE" w14:textId="75D9D712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 xml:space="preserve">Кызмат </w:t>
            </w:r>
            <w:r w:rsidR="00734416" w:rsidRPr="002219BF">
              <w:rPr>
                <w:rFonts w:ascii="Times New Roman" w:hAnsi="Times New Roman" w:cs="Times New Roman"/>
                <w:lang w:val="ky-KG"/>
              </w:rPr>
              <w:t>көрсөтүлүүчү жер</w:t>
            </w:r>
          </w:p>
        </w:tc>
        <w:tc>
          <w:tcPr>
            <w:tcW w:w="5760" w:type="dxa"/>
          </w:tcPr>
          <w:p w14:paraId="48A345ED" w14:textId="4E8EA65D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Бишкек</w:t>
            </w:r>
            <w:r w:rsidR="00476ABA" w:rsidRPr="002219BF">
              <w:rPr>
                <w:rFonts w:ascii="Times New Roman" w:hAnsi="Times New Roman" w:cs="Times New Roman"/>
                <w:lang w:val="ky-KG"/>
              </w:rPr>
              <w:t xml:space="preserve"> шаары</w:t>
            </w:r>
            <w:r w:rsidRPr="002219BF">
              <w:rPr>
                <w:rFonts w:ascii="Times New Roman" w:hAnsi="Times New Roman" w:cs="Times New Roman"/>
                <w:lang w:val="ky-KG"/>
              </w:rPr>
              <w:t>, Ибраимов көчөсү, 24</w:t>
            </w:r>
          </w:p>
        </w:tc>
      </w:tr>
      <w:tr w:rsidR="00AD60E0" w:rsidRPr="002219BF" w14:paraId="056DD1DC" w14:textId="77777777" w:rsidTr="002D06DA">
        <w:tc>
          <w:tcPr>
            <w:tcW w:w="671" w:type="dxa"/>
          </w:tcPr>
          <w:p w14:paraId="35D288F3" w14:textId="77777777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924" w:type="dxa"/>
          </w:tcPr>
          <w:p w14:paraId="68DC93D6" w14:textId="39E337CD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 xml:space="preserve">Кызмат көрсөтүүнүн </w:t>
            </w:r>
            <w:r w:rsidR="00B56454" w:rsidRPr="002219BF">
              <w:rPr>
                <w:rFonts w:ascii="Times New Roman" w:hAnsi="Times New Roman" w:cs="Times New Roman"/>
                <w:lang w:val="ky-KG"/>
              </w:rPr>
              <w:t>мөөнөтү</w:t>
            </w:r>
          </w:p>
        </w:tc>
        <w:tc>
          <w:tcPr>
            <w:tcW w:w="5760" w:type="dxa"/>
          </w:tcPr>
          <w:p w14:paraId="71207678" w14:textId="10A150AF" w:rsidR="00AD60E0" w:rsidRPr="002219BF" w:rsidRDefault="00A80748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 xml:space="preserve">Келишимге кол коюлган күндөн тартып 1 жыл </w:t>
            </w:r>
          </w:p>
        </w:tc>
      </w:tr>
      <w:tr w:rsidR="00AD60E0" w:rsidRPr="002219BF" w14:paraId="45D75555" w14:textId="77777777" w:rsidTr="002D06DA">
        <w:tc>
          <w:tcPr>
            <w:tcW w:w="671" w:type="dxa"/>
          </w:tcPr>
          <w:p w14:paraId="61188690" w14:textId="77777777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2924" w:type="dxa"/>
          </w:tcPr>
          <w:p w14:paraId="04EF3183" w14:textId="6B2F87AD" w:rsidR="00AD60E0" w:rsidRPr="002219BF" w:rsidRDefault="00B634D5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Иштерди аткаруу тартиби</w:t>
            </w:r>
          </w:p>
        </w:tc>
        <w:tc>
          <w:tcPr>
            <w:tcW w:w="5760" w:type="dxa"/>
          </w:tcPr>
          <w:p w14:paraId="674B10FB" w14:textId="74076795" w:rsidR="00AD60E0" w:rsidRPr="002219BF" w:rsidRDefault="00353D84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 xml:space="preserve">Дүйшөмбүдөн </w:t>
            </w:r>
            <w:r w:rsidR="006C47F9">
              <w:rPr>
                <w:rFonts w:ascii="Times New Roman" w:hAnsi="Times New Roman" w:cs="Times New Roman"/>
                <w:lang w:val="ky-KG"/>
              </w:rPr>
              <w:t>Ж</w:t>
            </w:r>
            <w:r w:rsidRPr="002219BF">
              <w:rPr>
                <w:rFonts w:ascii="Times New Roman" w:hAnsi="Times New Roman" w:cs="Times New Roman"/>
                <w:lang w:val="ky-KG"/>
              </w:rPr>
              <w:t>умага чейин күн сайын саат 08:00дөн 17:00гө чейин</w:t>
            </w:r>
          </w:p>
        </w:tc>
      </w:tr>
      <w:tr w:rsidR="00AD60E0" w:rsidRPr="002219BF" w14:paraId="28696427" w14:textId="77777777" w:rsidTr="002D06DA">
        <w:tc>
          <w:tcPr>
            <w:tcW w:w="671" w:type="dxa"/>
          </w:tcPr>
          <w:p w14:paraId="70F18A26" w14:textId="77777777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924" w:type="dxa"/>
          </w:tcPr>
          <w:p w14:paraId="7D4DBFB3" w14:textId="5699ECC9" w:rsidR="00AD60E0" w:rsidRPr="002219BF" w:rsidRDefault="006C1DEC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Аткарылуучу иштерге коюлган талаптар</w:t>
            </w:r>
          </w:p>
        </w:tc>
        <w:tc>
          <w:tcPr>
            <w:tcW w:w="5760" w:type="dxa"/>
          </w:tcPr>
          <w:p w14:paraId="6BE88E45" w14:textId="421A0CD1" w:rsidR="001D0316" w:rsidRPr="002219BF" w:rsidRDefault="001D0316" w:rsidP="001D03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 xml:space="preserve">Ички суу менен камсыздоо, канализация жана жылуулук тармактарын текшерүү жана </w:t>
            </w:r>
            <w:r w:rsidR="00582491" w:rsidRPr="00582491">
              <w:rPr>
                <w:rFonts w:ascii="Times New Roman" w:hAnsi="Times New Roman" w:cs="Times New Roman"/>
                <w:lang w:val="ky-KG"/>
              </w:rPr>
              <w:t xml:space="preserve">техникалык </w:t>
            </w:r>
            <w:r w:rsidRPr="002219BF">
              <w:rPr>
                <w:rFonts w:ascii="Times New Roman" w:hAnsi="Times New Roman" w:cs="Times New Roman"/>
                <w:lang w:val="ky-KG"/>
              </w:rPr>
              <w:t>тейлөө;</w:t>
            </w:r>
          </w:p>
          <w:p w14:paraId="42DB64FD" w14:textId="6F72B9EE" w:rsidR="001D0316" w:rsidRPr="002219BF" w:rsidRDefault="003439EB" w:rsidP="001D03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y-KG"/>
              </w:rPr>
            </w:pPr>
            <w:r w:rsidRPr="003439EB">
              <w:rPr>
                <w:rFonts w:ascii="Times New Roman" w:hAnsi="Times New Roman" w:cs="Times New Roman"/>
                <w:lang w:val="ky-KG"/>
              </w:rPr>
              <w:t>Авариялык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 xml:space="preserve"> кырдаалдарды жоюу: суу агуу, </w:t>
            </w:r>
            <w:r w:rsidR="001E51FC">
              <w:rPr>
                <w:rFonts w:ascii="Times New Roman" w:hAnsi="Times New Roman" w:cs="Times New Roman"/>
                <w:lang w:val="ky-KG"/>
              </w:rPr>
              <w:t>ыпыластануу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 xml:space="preserve">, крандардын, суу сактагычтардын, сифондордун, </w:t>
            </w:r>
            <w:r w:rsidR="008A58E5" w:rsidRPr="008A58E5">
              <w:rPr>
                <w:rFonts w:ascii="Times New Roman" w:hAnsi="Times New Roman" w:cs="Times New Roman"/>
                <w:lang w:val="ky-KG"/>
              </w:rPr>
              <w:t>аралаштыргыч</w:t>
            </w:r>
            <w:r w:rsidR="00B542A0">
              <w:rPr>
                <w:rFonts w:ascii="Times New Roman" w:hAnsi="Times New Roman" w:cs="Times New Roman"/>
                <w:lang w:val="ky-KG"/>
              </w:rPr>
              <w:t>тард</w:t>
            </w:r>
            <w:r w:rsidR="005F422B">
              <w:rPr>
                <w:rFonts w:ascii="Times New Roman" w:hAnsi="Times New Roman" w:cs="Times New Roman"/>
                <w:lang w:val="ky-KG"/>
              </w:rPr>
              <w:t>ын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FD455F" w:rsidRPr="00FD455F">
              <w:rPr>
                <w:rFonts w:ascii="Times New Roman" w:hAnsi="Times New Roman" w:cs="Times New Roman"/>
                <w:lang w:val="ky-KG"/>
              </w:rPr>
              <w:t>жана башка жабдуулардын бузулушу</w:t>
            </w:r>
            <w:r w:rsidR="00BF4402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1ADDF8B0" w14:textId="14B1008B" w:rsidR="001D0316" w:rsidRPr="002219BF" w:rsidRDefault="001D0316" w:rsidP="001D03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 xml:space="preserve">Сантехникалык жабдууларды </w:t>
            </w:r>
            <w:r w:rsidR="00AA6002" w:rsidRPr="00AA6002">
              <w:rPr>
                <w:rFonts w:ascii="Times New Roman" w:hAnsi="Times New Roman" w:cs="Times New Roman"/>
                <w:lang w:val="ky-KG"/>
              </w:rPr>
              <w:t>(дааратканалар, жуугучтар, бойлерлер, аралаштыргычтар, сүлгү кургаткычтар жана башкалар)</w:t>
            </w:r>
            <w:r w:rsidRPr="002219BF">
              <w:rPr>
                <w:rFonts w:ascii="Times New Roman" w:hAnsi="Times New Roman" w:cs="Times New Roman"/>
                <w:lang w:val="ky-KG"/>
              </w:rPr>
              <w:t xml:space="preserve"> орнотуу, демонтаждоо жана алмаштыруу;</w:t>
            </w:r>
          </w:p>
          <w:p w14:paraId="4906EA92" w14:textId="43189C42" w:rsidR="001D0316" w:rsidRPr="002219BF" w:rsidRDefault="004925CC" w:rsidP="001D03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y-KG"/>
              </w:rPr>
            </w:pPr>
            <w:r w:rsidRPr="004925CC">
              <w:rPr>
                <w:rFonts w:ascii="Times New Roman" w:hAnsi="Times New Roman" w:cs="Times New Roman"/>
                <w:lang w:val="ky-KG"/>
              </w:rPr>
              <w:t>Сантехникалык түйүндөрдү, кошулмаларды, ийкемдүү туташтыргычтарды, тосмо-регулятордук арматураны алмаштыруу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27134457" w14:textId="478A13E6" w:rsidR="001D0316" w:rsidRPr="002219BF" w:rsidRDefault="00671FF7" w:rsidP="001D03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y-KG"/>
              </w:rPr>
            </w:pPr>
            <w:r w:rsidRPr="00671FF7">
              <w:rPr>
                <w:rFonts w:ascii="Times New Roman" w:hAnsi="Times New Roman" w:cs="Times New Roman"/>
                <w:lang w:val="ky-KG"/>
              </w:rPr>
              <w:t>Зарыл болгон учурда канализация жана жылытуу системаларын тазалоо жана жууп чыгуу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6D720EC2" w14:textId="24FEB7DC" w:rsidR="001D0316" w:rsidRPr="002219BF" w:rsidRDefault="00416C96" w:rsidP="001D03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y-KG"/>
              </w:rPr>
            </w:pPr>
            <w:r w:rsidRPr="00416C96">
              <w:rPr>
                <w:rFonts w:ascii="Times New Roman" w:hAnsi="Times New Roman" w:cs="Times New Roman"/>
                <w:lang w:val="ky-KG"/>
              </w:rPr>
              <w:t>Түйүндөрдүн герметикалуулугун, эсептөөчү приборлордун жана башка жабдуулардын иштешин текшерүү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4A358D08" w14:textId="1C953893" w:rsidR="001D0316" w:rsidRPr="002219BF" w:rsidRDefault="003D4337" w:rsidP="001D03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y-KG"/>
              </w:rPr>
            </w:pPr>
            <w:r w:rsidRPr="003D4337">
              <w:rPr>
                <w:rFonts w:ascii="Times New Roman" w:hAnsi="Times New Roman" w:cs="Times New Roman"/>
                <w:lang w:val="ky-KG"/>
              </w:rPr>
              <w:t>Мүмкүн болгон кемчиликтерди өз убагында аныктоо жана жооптуу адамдарга маалымат берүү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0419AE9B" w14:textId="019D884F" w:rsidR="001D0316" w:rsidRPr="002219BF" w:rsidRDefault="00E6201A" w:rsidP="001D03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y-KG"/>
              </w:rPr>
            </w:pPr>
            <w:r w:rsidRPr="00E6201A">
              <w:rPr>
                <w:rFonts w:ascii="Times New Roman" w:hAnsi="Times New Roman" w:cs="Times New Roman"/>
                <w:lang w:val="ky-KG"/>
              </w:rPr>
              <w:t>Колдонулган материалдардын эсебин жана аткарылган иштер боюнча отчеттуулукту жүргүзүү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4E5E6CA9" w14:textId="74512394" w:rsidR="001D0316" w:rsidRPr="002219BF" w:rsidRDefault="001D0316" w:rsidP="001D03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Өзгөчө кырдаалдардын алдын алуу боюнча к</w:t>
            </w:r>
            <w:r w:rsidR="00E6201A">
              <w:rPr>
                <w:rFonts w:ascii="Times New Roman" w:hAnsi="Times New Roman" w:cs="Times New Roman"/>
                <w:lang w:val="ky-KG"/>
              </w:rPr>
              <w:t>енештерди берүү</w:t>
            </w:r>
            <w:r w:rsidRPr="002219BF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779770E7" w14:textId="2EFECAB6" w:rsidR="001D0316" w:rsidRPr="002219BF" w:rsidRDefault="00CA55DA" w:rsidP="001D03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y-KG"/>
              </w:rPr>
            </w:pPr>
            <w:r w:rsidRPr="00CA55DA">
              <w:rPr>
                <w:rFonts w:ascii="Times New Roman" w:hAnsi="Times New Roman" w:cs="Times New Roman"/>
                <w:lang w:val="ky-KG"/>
              </w:rPr>
              <w:t>Татаал бузулууларда тейлөө жана өзгөчө кырдаалдар кызматтары менен өз ара аракеттенүү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2AC02573" w14:textId="07840B58" w:rsidR="00AD60E0" w:rsidRPr="002219BF" w:rsidRDefault="006F1E53" w:rsidP="001D03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y-KG"/>
              </w:rPr>
            </w:pPr>
            <w:r w:rsidRPr="006F1E53">
              <w:rPr>
                <w:rFonts w:ascii="Times New Roman" w:hAnsi="Times New Roman" w:cs="Times New Roman"/>
                <w:lang w:val="ky-KG"/>
              </w:rPr>
              <w:t>Эмгекти коргоо, коопсуздук жана санитардык талаптарды сактоо</w:t>
            </w:r>
            <w:r>
              <w:rPr>
                <w:rFonts w:ascii="Times New Roman" w:hAnsi="Times New Roman" w:cs="Times New Roman"/>
                <w:lang w:val="ky-KG"/>
              </w:rPr>
              <w:t>.</w:t>
            </w:r>
          </w:p>
        </w:tc>
      </w:tr>
      <w:tr w:rsidR="00AD60E0" w:rsidRPr="002219BF" w14:paraId="1D64A9D3" w14:textId="77777777" w:rsidTr="002D06DA">
        <w:tc>
          <w:tcPr>
            <w:tcW w:w="671" w:type="dxa"/>
          </w:tcPr>
          <w:p w14:paraId="6E33E88F" w14:textId="77777777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2924" w:type="dxa"/>
          </w:tcPr>
          <w:p w14:paraId="586D9F39" w14:textId="77777777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Сапатка коюлган талаптар</w:t>
            </w:r>
          </w:p>
        </w:tc>
        <w:tc>
          <w:tcPr>
            <w:tcW w:w="5760" w:type="dxa"/>
          </w:tcPr>
          <w:p w14:paraId="614C5E3C" w14:textId="7103BBBE" w:rsidR="001D0316" w:rsidRPr="002219BF" w:rsidRDefault="00091C84" w:rsidP="001D031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y-KG"/>
              </w:rPr>
            </w:pPr>
            <w:r w:rsidRPr="00091C84">
              <w:rPr>
                <w:rFonts w:ascii="Times New Roman" w:hAnsi="Times New Roman" w:cs="Times New Roman"/>
                <w:lang w:val="ky-KG"/>
              </w:rPr>
              <w:t xml:space="preserve">Бардык сантехникалык иштер инженердик системалардын эрежелерине, техникалык документтерине жана иштөө эрежелерине ылайык 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>аткарылышы керек.</w:t>
            </w:r>
          </w:p>
          <w:p w14:paraId="19EC95C9" w14:textId="70B65AD2" w:rsidR="001D0316" w:rsidRPr="002219BF" w:rsidRDefault="00BE311F" w:rsidP="001D031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y-KG"/>
              </w:rPr>
            </w:pPr>
            <w:r w:rsidRPr="00BE311F">
              <w:rPr>
                <w:rFonts w:ascii="Times New Roman" w:hAnsi="Times New Roman" w:cs="Times New Roman"/>
                <w:lang w:val="ky-KG"/>
              </w:rPr>
              <w:lastRenderedPageBreak/>
              <w:t>Монтаждоо жана оңдоо иштери бөлмөлөрдүн жасалгаланышына зыян келтирбестен жана андан кийин иштөө тартибин калыбына келтирүү менен кылдаттык менен жүргүзүл</w:t>
            </w:r>
            <w:r w:rsidR="0084343C">
              <w:rPr>
                <w:rFonts w:ascii="Times New Roman" w:hAnsi="Times New Roman" w:cs="Times New Roman"/>
                <w:lang w:val="ky-KG"/>
              </w:rPr>
              <w:t>үшү керек</w:t>
            </w:r>
            <w:r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0451642D" w14:textId="617E6E00" w:rsidR="001D0316" w:rsidRPr="002219BF" w:rsidRDefault="00EA0B72" w:rsidP="001D031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y-KG"/>
              </w:rPr>
            </w:pPr>
            <w:r w:rsidRPr="00EA0B72">
              <w:rPr>
                <w:rFonts w:ascii="Times New Roman" w:hAnsi="Times New Roman" w:cs="Times New Roman"/>
                <w:lang w:val="ky-KG"/>
              </w:rPr>
              <w:t>Орнотулган жабдуулар жана материалдар иштеп жатканда агып кетпестен, кыйшаюусуз жана ызы-чуусуз, жакшы бекитилиши керек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697C0FCE" w14:textId="6A219A4D" w:rsidR="001D0316" w:rsidRPr="002219BF" w:rsidRDefault="000E503B" w:rsidP="001D031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y-KG"/>
              </w:rPr>
            </w:pPr>
            <w:r w:rsidRPr="000E503B">
              <w:rPr>
                <w:rFonts w:ascii="Times New Roman" w:hAnsi="Times New Roman" w:cs="Times New Roman"/>
                <w:lang w:val="ky-KG"/>
              </w:rPr>
              <w:t>Жумуш аяктагандан кийин жумуш орду таштандылардан жана материалдардын калдыктарынан таза болушу керек</w:t>
            </w:r>
            <w:r w:rsidR="001D0316" w:rsidRPr="002219BF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17AFDA04" w14:textId="1B4DE7E4" w:rsidR="001D0316" w:rsidRPr="002219BF" w:rsidRDefault="002F4673" w:rsidP="001D031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y-KG"/>
              </w:rPr>
            </w:pPr>
            <w:r w:rsidRPr="002F4673">
              <w:rPr>
                <w:rFonts w:ascii="Times New Roman" w:hAnsi="Times New Roman" w:cs="Times New Roman"/>
                <w:lang w:val="ky-KG"/>
              </w:rPr>
              <w:t>Жашыруун кемчиликтерге жана кемчиликтерге жол берилбейт. Бардык байланыштар герметикалык болушу керек, түйүндөр тейлөө үчүн жеткиликтүү</w:t>
            </w:r>
            <w:r w:rsidRPr="002219BF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2219BF">
              <w:rPr>
                <w:rFonts w:ascii="Times New Roman" w:hAnsi="Times New Roman" w:cs="Times New Roman"/>
                <w:lang w:val="ky-KG"/>
              </w:rPr>
              <w:t>болушу керек</w:t>
            </w:r>
            <w:r w:rsidRPr="002F4673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7AD2C7D2" w14:textId="18B08952" w:rsidR="001D0316" w:rsidRPr="002219BF" w:rsidRDefault="001D0316" w:rsidP="001D031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 xml:space="preserve">Аныкталган </w:t>
            </w:r>
            <w:r w:rsidR="00735D1F">
              <w:rPr>
                <w:rFonts w:ascii="Times New Roman" w:hAnsi="Times New Roman" w:cs="Times New Roman"/>
                <w:lang w:val="ky-KG"/>
              </w:rPr>
              <w:t>байкам</w:t>
            </w:r>
            <w:r w:rsidR="00243BFB">
              <w:rPr>
                <w:rFonts w:ascii="Times New Roman" w:hAnsi="Times New Roman" w:cs="Times New Roman"/>
                <w:lang w:val="ky-KG"/>
              </w:rPr>
              <w:t>да</w:t>
            </w:r>
            <w:r w:rsidRPr="002219BF">
              <w:rPr>
                <w:rFonts w:ascii="Times New Roman" w:hAnsi="Times New Roman" w:cs="Times New Roman"/>
                <w:lang w:val="ky-KG"/>
              </w:rPr>
              <w:t xml:space="preserve">р пайда болгон учурда, </w:t>
            </w:r>
            <w:r w:rsidR="00A208AB">
              <w:rPr>
                <w:rFonts w:ascii="Times New Roman" w:hAnsi="Times New Roman" w:cs="Times New Roman"/>
                <w:lang w:val="ky-KG"/>
              </w:rPr>
              <w:t>Атка</w:t>
            </w:r>
            <w:r w:rsidRPr="002219BF">
              <w:rPr>
                <w:rFonts w:ascii="Times New Roman" w:hAnsi="Times New Roman" w:cs="Times New Roman"/>
                <w:lang w:val="ky-KG"/>
              </w:rPr>
              <w:t>руучу аларды өз эсебинен мүмкүн болушунча кыска мөөнөттө жоюуга милдеттүү.</w:t>
            </w:r>
          </w:p>
          <w:p w14:paraId="00822F7E" w14:textId="6C01F094" w:rsidR="001D0316" w:rsidRPr="002219BF" w:rsidRDefault="001D0316" w:rsidP="001D031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 xml:space="preserve">Иштин жүрүшүндө коопсуздук чаралары жана </w:t>
            </w:r>
            <w:r w:rsidR="00C777C3">
              <w:rPr>
                <w:rFonts w:ascii="Times New Roman" w:hAnsi="Times New Roman" w:cs="Times New Roman"/>
                <w:lang w:val="ky-KG"/>
              </w:rPr>
              <w:t>Буйрутмачын</w:t>
            </w:r>
            <w:r w:rsidRPr="002219BF">
              <w:rPr>
                <w:rFonts w:ascii="Times New Roman" w:hAnsi="Times New Roman" w:cs="Times New Roman"/>
                <w:lang w:val="ky-KG"/>
              </w:rPr>
              <w:t>ын мүлкүнө кылдат мамиле кылуу керек.</w:t>
            </w:r>
          </w:p>
        </w:tc>
      </w:tr>
      <w:tr w:rsidR="00AD60E0" w:rsidRPr="002219BF" w14:paraId="719C23FA" w14:textId="77777777" w:rsidTr="002D06DA">
        <w:tc>
          <w:tcPr>
            <w:tcW w:w="671" w:type="dxa"/>
          </w:tcPr>
          <w:p w14:paraId="39D3CE35" w14:textId="77777777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lastRenderedPageBreak/>
              <w:t>7</w:t>
            </w:r>
          </w:p>
        </w:tc>
        <w:tc>
          <w:tcPr>
            <w:tcW w:w="2924" w:type="dxa"/>
          </w:tcPr>
          <w:p w14:paraId="0D9AA255" w14:textId="7C961BEA" w:rsidR="00AD60E0" w:rsidRPr="002219BF" w:rsidRDefault="00F44030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Квалификацияга коюлган талаптар</w:t>
            </w:r>
          </w:p>
        </w:tc>
        <w:tc>
          <w:tcPr>
            <w:tcW w:w="5760" w:type="dxa"/>
          </w:tcPr>
          <w:p w14:paraId="730FC4A8" w14:textId="77777777" w:rsidR="00D72BC0" w:rsidRDefault="00E4256B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- Тиешелүү кесиптик даярдыктын (сертификат, диплом, сертификат) болушу керек;</w:t>
            </w:r>
          </w:p>
          <w:p w14:paraId="0BBC2288" w14:textId="77777777" w:rsidR="003400D0" w:rsidRDefault="00E4256B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 xml:space="preserve">- </w:t>
            </w:r>
            <w:r w:rsidR="003400D0" w:rsidRPr="003400D0">
              <w:rPr>
                <w:rFonts w:ascii="Times New Roman" w:hAnsi="Times New Roman" w:cs="Times New Roman"/>
                <w:lang w:val="ky-KG"/>
              </w:rPr>
              <w:t>Адистиги боюнча 2 жылдан кем эмес иш тажрыйбасы</w:t>
            </w:r>
            <w:r w:rsidRPr="002219BF">
              <w:rPr>
                <w:rFonts w:ascii="Times New Roman" w:hAnsi="Times New Roman" w:cs="Times New Roman"/>
                <w:lang w:val="ky-KG"/>
              </w:rPr>
              <w:t xml:space="preserve">; </w:t>
            </w:r>
          </w:p>
          <w:p w14:paraId="00525539" w14:textId="38868703" w:rsidR="00AD60E0" w:rsidRPr="002219BF" w:rsidRDefault="00E4256B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 xml:space="preserve">- </w:t>
            </w:r>
            <w:r w:rsidR="00AB342D" w:rsidRPr="00AB342D">
              <w:rPr>
                <w:rFonts w:ascii="Times New Roman" w:hAnsi="Times New Roman" w:cs="Times New Roman"/>
                <w:lang w:val="ky-KG"/>
              </w:rPr>
              <w:t>Санитардык-техникалык ченемдерди, коопсуздук жана эксплуатациялоо эрежелерин билүүсү</w:t>
            </w:r>
            <w:r w:rsidR="00AB342D">
              <w:rPr>
                <w:rFonts w:ascii="Times New Roman" w:hAnsi="Times New Roman" w:cs="Times New Roman"/>
                <w:lang w:val="ky-KG"/>
              </w:rPr>
              <w:t>.</w:t>
            </w:r>
          </w:p>
        </w:tc>
      </w:tr>
      <w:tr w:rsidR="00AD60E0" w:rsidRPr="002219BF" w14:paraId="73BAEFB0" w14:textId="77777777" w:rsidTr="002D06DA">
        <w:tc>
          <w:tcPr>
            <w:tcW w:w="671" w:type="dxa"/>
          </w:tcPr>
          <w:p w14:paraId="0E1D1779" w14:textId="77777777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2924" w:type="dxa"/>
          </w:tcPr>
          <w:p w14:paraId="0D1A432B" w14:textId="57A48C59" w:rsidR="00AD60E0" w:rsidRPr="002219BF" w:rsidRDefault="001F17B2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Иштерди тапшыруу жана кабыл алуу тартиби</w:t>
            </w:r>
          </w:p>
        </w:tc>
        <w:tc>
          <w:tcPr>
            <w:tcW w:w="5760" w:type="dxa"/>
          </w:tcPr>
          <w:p w14:paraId="438F83AA" w14:textId="4A74B64B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Ай сайын аткарылган иштердин актылары</w:t>
            </w:r>
            <w:r w:rsidR="00CD3DAB">
              <w:rPr>
                <w:rFonts w:ascii="Times New Roman" w:hAnsi="Times New Roman" w:cs="Times New Roman"/>
                <w:lang w:val="ky-KG"/>
              </w:rPr>
              <w:t xml:space="preserve"> түзулүшүү керек.</w:t>
            </w:r>
          </w:p>
        </w:tc>
      </w:tr>
      <w:tr w:rsidR="00AD60E0" w:rsidRPr="002219BF" w14:paraId="67376D7B" w14:textId="77777777" w:rsidTr="002D06DA">
        <w:tc>
          <w:tcPr>
            <w:tcW w:w="671" w:type="dxa"/>
          </w:tcPr>
          <w:p w14:paraId="658A3875" w14:textId="77777777" w:rsidR="00AD60E0" w:rsidRPr="002219BF" w:rsidRDefault="002F1566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2924" w:type="dxa"/>
          </w:tcPr>
          <w:p w14:paraId="02A4D4B9" w14:textId="527BADA5" w:rsidR="00AD60E0" w:rsidRPr="002219BF" w:rsidRDefault="00F96D6D">
            <w:pPr>
              <w:rPr>
                <w:rFonts w:ascii="Times New Roman" w:hAnsi="Times New Roman" w:cs="Times New Roman"/>
                <w:lang w:val="ky-KG"/>
              </w:rPr>
            </w:pPr>
            <w:r w:rsidRPr="002219BF">
              <w:rPr>
                <w:rFonts w:ascii="Times New Roman" w:hAnsi="Times New Roman" w:cs="Times New Roman"/>
                <w:lang w:val="ky-KG"/>
              </w:rPr>
              <w:t>Кепилдик милдеттенмелер</w:t>
            </w:r>
          </w:p>
        </w:tc>
        <w:tc>
          <w:tcPr>
            <w:tcW w:w="5760" w:type="dxa"/>
          </w:tcPr>
          <w:p w14:paraId="0881661F" w14:textId="1A24A36B" w:rsidR="00AD60E0" w:rsidRPr="002219BF" w:rsidRDefault="00807002">
            <w:pPr>
              <w:rPr>
                <w:rFonts w:ascii="Times New Roman" w:hAnsi="Times New Roman" w:cs="Times New Roman"/>
                <w:lang w:val="ky-KG"/>
              </w:rPr>
            </w:pPr>
            <w:r w:rsidRPr="00807002">
              <w:rPr>
                <w:rFonts w:ascii="Times New Roman" w:hAnsi="Times New Roman" w:cs="Times New Roman"/>
                <w:lang w:val="ky-KG"/>
              </w:rPr>
              <w:t>Системалардын оң болушу, эреже бузуулар болгон учурда адисти 3 жумушчу күндүн ичинде алмаштыруу</w:t>
            </w:r>
          </w:p>
        </w:tc>
      </w:tr>
    </w:tbl>
    <w:p w14:paraId="546FFDAF" w14:textId="77777777" w:rsidR="007039E7" w:rsidRPr="002219BF" w:rsidRDefault="007039E7">
      <w:pPr>
        <w:rPr>
          <w:rFonts w:ascii="Times New Roman" w:hAnsi="Times New Roman" w:cs="Times New Roman"/>
          <w:lang w:val="ky-KG"/>
        </w:rPr>
      </w:pPr>
    </w:p>
    <w:p w14:paraId="5BF0E6A2" w14:textId="15E21999" w:rsidR="00C828B9" w:rsidRPr="002219BF" w:rsidRDefault="00C828B9" w:rsidP="001A10E4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2219BF">
        <w:rPr>
          <w:rFonts w:ascii="Times New Roman" w:hAnsi="Times New Roman" w:cs="Times New Roman"/>
          <w:lang w:val="ky-KG"/>
        </w:rPr>
        <w:tab/>
      </w:r>
      <w:r w:rsidRPr="002219BF">
        <w:rPr>
          <w:rFonts w:ascii="Times New Roman" w:hAnsi="Times New Roman" w:cs="Times New Roman"/>
          <w:lang w:val="ky-KG"/>
        </w:rPr>
        <w:tab/>
      </w:r>
      <w:r w:rsidRPr="002219BF">
        <w:rPr>
          <w:rFonts w:ascii="Times New Roman" w:hAnsi="Times New Roman" w:cs="Times New Roman"/>
          <w:lang w:val="ky-KG"/>
        </w:rPr>
        <w:tab/>
      </w:r>
      <w:r w:rsidRPr="002219BF">
        <w:rPr>
          <w:rFonts w:ascii="Times New Roman" w:hAnsi="Times New Roman" w:cs="Times New Roman"/>
          <w:lang w:val="ky-KG"/>
        </w:rPr>
        <w:tab/>
      </w:r>
      <w:r w:rsidRPr="002219BF">
        <w:rPr>
          <w:rFonts w:ascii="Times New Roman" w:hAnsi="Times New Roman" w:cs="Times New Roman"/>
          <w:lang w:val="ky-KG"/>
        </w:rPr>
        <w:tab/>
      </w:r>
      <w:r w:rsidRPr="002219BF">
        <w:rPr>
          <w:rFonts w:ascii="Times New Roman" w:hAnsi="Times New Roman" w:cs="Times New Roman"/>
          <w:lang w:val="ky-KG"/>
        </w:rPr>
        <w:tab/>
      </w:r>
    </w:p>
    <w:sectPr w:rsidR="00C828B9" w:rsidRPr="002219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A92944"/>
    <w:multiLevelType w:val="hybridMultilevel"/>
    <w:tmpl w:val="C1AA3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86CA8"/>
    <w:multiLevelType w:val="hybridMultilevel"/>
    <w:tmpl w:val="4D901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8B1E5E"/>
    <w:multiLevelType w:val="hybridMultilevel"/>
    <w:tmpl w:val="58E23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496337">
    <w:abstractNumId w:val="8"/>
  </w:num>
  <w:num w:numId="2" w16cid:durableId="1597131848">
    <w:abstractNumId w:val="6"/>
  </w:num>
  <w:num w:numId="3" w16cid:durableId="1454128637">
    <w:abstractNumId w:val="5"/>
  </w:num>
  <w:num w:numId="4" w16cid:durableId="156770145">
    <w:abstractNumId w:val="4"/>
  </w:num>
  <w:num w:numId="5" w16cid:durableId="1938362921">
    <w:abstractNumId w:val="7"/>
  </w:num>
  <w:num w:numId="6" w16cid:durableId="590240652">
    <w:abstractNumId w:val="3"/>
  </w:num>
  <w:num w:numId="7" w16cid:durableId="354623229">
    <w:abstractNumId w:val="2"/>
  </w:num>
  <w:num w:numId="8" w16cid:durableId="1868565021">
    <w:abstractNumId w:val="1"/>
  </w:num>
  <w:num w:numId="9" w16cid:durableId="556403188">
    <w:abstractNumId w:val="0"/>
  </w:num>
  <w:num w:numId="10" w16cid:durableId="1574663204">
    <w:abstractNumId w:val="10"/>
  </w:num>
  <w:num w:numId="11" w16cid:durableId="1342776114">
    <w:abstractNumId w:val="11"/>
  </w:num>
  <w:num w:numId="12" w16cid:durableId="1727408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19D"/>
    <w:rsid w:val="00034616"/>
    <w:rsid w:val="0006063C"/>
    <w:rsid w:val="00091C84"/>
    <w:rsid w:val="000E503B"/>
    <w:rsid w:val="0015074B"/>
    <w:rsid w:val="00176073"/>
    <w:rsid w:val="001A10E4"/>
    <w:rsid w:val="001D0316"/>
    <w:rsid w:val="001D3237"/>
    <w:rsid w:val="001E51FC"/>
    <w:rsid w:val="001F17B2"/>
    <w:rsid w:val="002219BF"/>
    <w:rsid w:val="00243BFB"/>
    <w:rsid w:val="00277D5A"/>
    <w:rsid w:val="00284A37"/>
    <w:rsid w:val="0029639D"/>
    <w:rsid w:val="002D06DA"/>
    <w:rsid w:val="002F1566"/>
    <w:rsid w:val="002F4673"/>
    <w:rsid w:val="00326F90"/>
    <w:rsid w:val="003377BC"/>
    <w:rsid w:val="003400D0"/>
    <w:rsid w:val="003439EB"/>
    <w:rsid w:val="00353D84"/>
    <w:rsid w:val="003D4337"/>
    <w:rsid w:val="00416C96"/>
    <w:rsid w:val="0043481B"/>
    <w:rsid w:val="00452E42"/>
    <w:rsid w:val="00463048"/>
    <w:rsid w:val="00476ABA"/>
    <w:rsid w:val="004925CC"/>
    <w:rsid w:val="004C503C"/>
    <w:rsid w:val="00582491"/>
    <w:rsid w:val="005F422B"/>
    <w:rsid w:val="00656CED"/>
    <w:rsid w:val="00671FF7"/>
    <w:rsid w:val="006C1DEC"/>
    <w:rsid w:val="006C47F9"/>
    <w:rsid w:val="006F1E53"/>
    <w:rsid w:val="00702DCC"/>
    <w:rsid w:val="007039E7"/>
    <w:rsid w:val="00734416"/>
    <w:rsid w:val="00735D1F"/>
    <w:rsid w:val="00755A54"/>
    <w:rsid w:val="007942C5"/>
    <w:rsid w:val="00807002"/>
    <w:rsid w:val="0084343C"/>
    <w:rsid w:val="008A58E5"/>
    <w:rsid w:val="00943F72"/>
    <w:rsid w:val="00965040"/>
    <w:rsid w:val="009940C4"/>
    <w:rsid w:val="00A208AB"/>
    <w:rsid w:val="00A357E5"/>
    <w:rsid w:val="00A80748"/>
    <w:rsid w:val="00AA1D8D"/>
    <w:rsid w:val="00AA6002"/>
    <w:rsid w:val="00AB342D"/>
    <w:rsid w:val="00AD60E0"/>
    <w:rsid w:val="00B0097E"/>
    <w:rsid w:val="00B47730"/>
    <w:rsid w:val="00B542A0"/>
    <w:rsid w:val="00B56454"/>
    <w:rsid w:val="00B634D5"/>
    <w:rsid w:val="00BE311F"/>
    <w:rsid w:val="00BF4402"/>
    <w:rsid w:val="00C4367D"/>
    <w:rsid w:val="00C777C3"/>
    <w:rsid w:val="00C828B9"/>
    <w:rsid w:val="00CA55DA"/>
    <w:rsid w:val="00CB0664"/>
    <w:rsid w:val="00CD3DAB"/>
    <w:rsid w:val="00D72BC0"/>
    <w:rsid w:val="00DB1BDD"/>
    <w:rsid w:val="00DE56CB"/>
    <w:rsid w:val="00E30C01"/>
    <w:rsid w:val="00E4256B"/>
    <w:rsid w:val="00E451FE"/>
    <w:rsid w:val="00E6201A"/>
    <w:rsid w:val="00EA0B72"/>
    <w:rsid w:val="00F44030"/>
    <w:rsid w:val="00F96D6D"/>
    <w:rsid w:val="00FC2F8E"/>
    <w:rsid w:val="00FC693F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12DB9"/>
  <w14:defaultImageDpi w14:val="300"/>
  <w15:docId w15:val="{16BE05E3-6EF5-4074-875E-63345E3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4630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python-docx тарабынан түзүлгөн</dc:description>
  <cp:lastModifiedBy>Gulbara Jumagulova</cp:lastModifiedBy>
  <cp:revision>57</cp:revision>
  <cp:lastPrinted>2025-07-14T03:08:00Z</cp:lastPrinted>
  <dcterms:created xsi:type="dcterms:W3CDTF">2025-07-14T03:53:00Z</dcterms:created>
  <dcterms:modified xsi:type="dcterms:W3CDTF">2025-08-28T09:46:00Z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2025-07-11T10:33:27Z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b1cfbe82-fcab-4443-b1bd-8d23d354ab37</vt:lpwstr>
  </property>
  <property fmtid="{D5CDD505-2E9C-101B-9397-08002B2CF9AE}" pid="8" name="MSIP_Label_d85bea94-60d0-4a5c-9138-48420e73067f_ContentBits">
    <vt:lpwstr>0</vt:lpwstr>
  </property>
</Properties>
</file>