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632B" w14:textId="77777777" w:rsidR="00C828B9" w:rsidRDefault="00C828B9" w:rsidP="00C828B9">
      <w:pPr>
        <w:tabs>
          <w:tab w:val="left" w:pos="2268"/>
        </w:tabs>
        <w:ind w:left="2160"/>
        <w:rPr>
          <w:rFonts w:ascii="Times New Roman" w:hAnsi="Times New Roman" w:cs="Times New Roman"/>
          <w:b/>
          <w:lang w:val="ru-RU"/>
        </w:rPr>
      </w:pPr>
    </w:p>
    <w:p w14:paraId="0DA4BF4F" w14:textId="1430AD76" w:rsidR="00C828B9" w:rsidRDefault="00C828B9" w:rsidP="00C828B9">
      <w:pPr>
        <w:spacing w:before="60"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Техническое задание</w:t>
      </w:r>
    </w:p>
    <w:p w14:paraId="5620DD32" w14:textId="63F425E6" w:rsidR="00C828B9" w:rsidRPr="00C828B9" w:rsidRDefault="00C828B9" w:rsidP="00C828B9">
      <w:pPr>
        <w:spacing w:before="60"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на привлечение на сервис контракт сантехника  для ЗАО </w:t>
      </w:r>
      <w:r>
        <w:rPr>
          <w:rFonts w:ascii="Times New Roman" w:hAnsi="Times New Roman" w:cs="Times New Roman"/>
          <w:b/>
          <w:lang w:val="ru-RU"/>
        </w:rPr>
        <w:t>«Кумтор Голд Компани»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8"/>
        <w:gridCol w:w="2880"/>
        <w:gridCol w:w="5382"/>
      </w:tblGrid>
      <w:tr w:rsidR="00AD60E0" w:rsidRPr="00353D84" w14:paraId="6A1EF7AD" w14:textId="77777777" w:rsidTr="00353D84">
        <w:tc>
          <w:tcPr>
            <w:tcW w:w="378" w:type="dxa"/>
          </w:tcPr>
          <w:p w14:paraId="19DF6532" w14:textId="1C40553A" w:rsidR="00AD60E0" w:rsidRPr="00353D84" w:rsidRDefault="002F1566" w:rsidP="00353D8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53D8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80" w:type="dxa"/>
          </w:tcPr>
          <w:p w14:paraId="2A39ED95" w14:textId="77777777" w:rsidR="00AD60E0" w:rsidRPr="00353D84" w:rsidRDefault="002F1566" w:rsidP="00353D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3D84">
              <w:rPr>
                <w:rFonts w:ascii="Times New Roman" w:hAnsi="Times New Roman" w:cs="Times New Roman"/>
                <w:b/>
                <w:bCs/>
              </w:rPr>
              <w:t>Параметры</w:t>
            </w:r>
            <w:proofErr w:type="spellEnd"/>
            <w:r w:rsidRPr="00353D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  <w:b/>
                <w:bCs/>
              </w:rPr>
              <w:t>требований</w:t>
            </w:r>
            <w:proofErr w:type="spellEnd"/>
            <w:r w:rsidRPr="00353D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  <w:b/>
                <w:bCs/>
              </w:rPr>
              <w:t>закупаемых</w:t>
            </w:r>
            <w:proofErr w:type="spellEnd"/>
            <w:r w:rsidRPr="00353D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  <w:b/>
                <w:bCs/>
              </w:rPr>
              <w:t>услуг</w:t>
            </w:r>
            <w:proofErr w:type="spellEnd"/>
          </w:p>
        </w:tc>
        <w:tc>
          <w:tcPr>
            <w:tcW w:w="5382" w:type="dxa"/>
          </w:tcPr>
          <w:p w14:paraId="0B5C2C5F" w14:textId="65770714" w:rsidR="00AD60E0" w:rsidRPr="00353D84" w:rsidRDefault="002F1566" w:rsidP="00353D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3D84">
              <w:rPr>
                <w:rFonts w:ascii="Times New Roman" w:hAnsi="Times New Roman" w:cs="Times New Roman"/>
                <w:b/>
                <w:bCs/>
              </w:rPr>
              <w:t>Конкретные</w:t>
            </w:r>
            <w:proofErr w:type="spellEnd"/>
            <w:r w:rsidRPr="00353D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  <w:b/>
                <w:bCs/>
              </w:rPr>
              <w:t>требования</w:t>
            </w:r>
            <w:proofErr w:type="spellEnd"/>
          </w:p>
        </w:tc>
      </w:tr>
      <w:tr w:rsidR="00353D84" w:rsidRPr="00353D84" w14:paraId="4B607802" w14:textId="77777777" w:rsidTr="00353D84">
        <w:tc>
          <w:tcPr>
            <w:tcW w:w="378" w:type="dxa"/>
          </w:tcPr>
          <w:p w14:paraId="235B7016" w14:textId="4EE8B1E7" w:rsidR="00353D84" w:rsidRPr="00353D84" w:rsidRDefault="00353D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80" w:type="dxa"/>
          </w:tcPr>
          <w:p w14:paraId="05E7BE9B" w14:textId="294A41C9" w:rsidR="00353D84" w:rsidRPr="00353D84" w:rsidRDefault="00353D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Заказчик</w:t>
            </w:r>
          </w:p>
        </w:tc>
        <w:tc>
          <w:tcPr>
            <w:tcW w:w="5382" w:type="dxa"/>
          </w:tcPr>
          <w:p w14:paraId="26880625" w14:textId="6E1DFE8E" w:rsidR="00353D84" w:rsidRPr="00353D84" w:rsidRDefault="00353D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офиса г.Бишкек</w:t>
            </w:r>
          </w:p>
        </w:tc>
      </w:tr>
      <w:tr w:rsidR="00AD60E0" w:rsidRPr="00353D84" w14:paraId="74A900CF" w14:textId="77777777" w:rsidTr="00353D84">
        <w:tc>
          <w:tcPr>
            <w:tcW w:w="378" w:type="dxa"/>
          </w:tcPr>
          <w:p w14:paraId="3D484F7D" w14:textId="77777777" w:rsidR="00AD60E0" w:rsidRDefault="00353D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  <w:p w14:paraId="41108668" w14:textId="28A0171D" w:rsidR="00353D84" w:rsidRPr="00353D84" w:rsidRDefault="00353D8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80" w:type="dxa"/>
          </w:tcPr>
          <w:p w14:paraId="32012677" w14:textId="1B2D414B" w:rsidR="00AD60E0" w:rsidRPr="00353D84" w:rsidRDefault="002F1566">
            <w:pPr>
              <w:rPr>
                <w:rFonts w:ascii="Times New Roman" w:hAnsi="Times New Roman" w:cs="Times New Roman"/>
                <w:lang w:val="ru-RU"/>
              </w:rPr>
            </w:pPr>
            <w:r w:rsidRPr="00353D84"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="00353D84">
              <w:rPr>
                <w:rFonts w:ascii="Times New Roman" w:hAnsi="Times New Roman" w:cs="Times New Roman"/>
                <w:lang w:val="ru-RU"/>
              </w:rPr>
              <w:t xml:space="preserve"> услуги</w:t>
            </w:r>
          </w:p>
        </w:tc>
        <w:tc>
          <w:tcPr>
            <w:tcW w:w="5382" w:type="dxa"/>
          </w:tcPr>
          <w:p w14:paraId="712D5F2C" w14:textId="1EA9EC9D" w:rsidR="00AD60E0" w:rsidRPr="00353D84" w:rsidRDefault="00DE56C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Слесарь-с</w:t>
            </w:r>
            <w:r w:rsidR="00353D84">
              <w:rPr>
                <w:rFonts w:ascii="Times New Roman" w:hAnsi="Times New Roman" w:cs="Times New Roman"/>
                <w:lang w:val="ru-RU"/>
              </w:rPr>
              <w:t>антехник</w:t>
            </w:r>
          </w:p>
        </w:tc>
      </w:tr>
      <w:tr w:rsidR="00AD60E0" w:rsidRPr="00353D84" w14:paraId="3ABE6918" w14:textId="77777777" w:rsidTr="00353D84">
        <w:tc>
          <w:tcPr>
            <w:tcW w:w="378" w:type="dxa"/>
          </w:tcPr>
          <w:p w14:paraId="1290FFB6" w14:textId="77777777" w:rsidR="00AD60E0" w:rsidRPr="00353D84" w:rsidRDefault="002F1566">
            <w:pPr>
              <w:rPr>
                <w:rFonts w:ascii="Times New Roman" w:hAnsi="Times New Roman" w:cs="Times New Roman"/>
              </w:rPr>
            </w:pPr>
            <w:r w:rsidRPr="00353D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 w14:paraId="5FAE9BFE" w14:textId="77777777" w:rsidR="00AD60E0" w:rsidRPr="00353D84" w:rsidRDefault="002F1566">
            <w:pPr>
              <w:rPr>
                <w:rFonts w:ascii="Times New Roman" w:hAnsi="Times New Roman" w:cs="Times New Roman"/>
              </w:rPr>
            </w:pPr>
            <w:proofErr w:type="spellStart"/>
            <w:r w:rsidRPr="00353D84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</w:rPr>
              <w:t>оказания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5382" w:type="dxa"/>
          </w:tcPr>
          <w:p w14:paraId="48A345ED" w14:textId="77777777" w:rsidR="00AD60E0" w:rsidRPr="00353D84" w:rsidRDefault="002F1566">
            <w:pPr>
              <w:rPr>
                <w:rFonts w:ascii="Times New Roman" w:hAnsi="Times New Roman" w:cs="Times New Roman"/>
              </w:rPr>
            </w:pPr>
            <w:r w:rsidRPr="00353D84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353D84">
              <w:rPr>
                <w:rFonts w:ascii="Times New Roman" w:hAnsi="Times New Roman" w:cs="Times New Roman"/>
              </w:rPr>
              <w:t>Бишкек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3D84">
              <w:rPr>
                <w:rFonts w:ascii="Times New Roman" w:hAnsi="Times New Roman" w:cs="Times New Roman"/>
              </w:rPr>
              <w:t>ул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53D84">
              <w:rPr>
                <w:rFonts w:ascii="Times New Roman" w:hAnsi="Times New Roman" w:cs="Times New Roman"/>
              </w:rPr>
              <w:t>Ибраимова</w:t>
            </w:r>
            <w:proofErr w:type="spellEnd"/>
            <w:r w:rsidRPr="00353D84">
              <w:rPr>
                <w:rFonts w:ascii="Times New Roman" w:hAnsi="Times New Roman" w:cs="Times New Roman"/>
              </w:rPr>
              <w:t>, 24</w:t>
            </w:r>
          </w:p>
        </w:tc>
      </w:tr>
      <w:tr w:rsidR="00AD60E0" w:rsidRPr="00A80748" w14:paraId="056DD1DC" w14:textId="77777777" w:rsidTr="00353D84">
        <w:tc>
          <w:tcPr>
            <w:tcW w:w="378" w:type="dxa"/>
          </w:tcPr>
          <w:p w14:paraId="35D288F3" w14:textId="77777777" w:rsidR="00AD60E0" w:rsidRPr="00353D84" w:rsidRDefault="002F1566">
            <w:pPr>
              <w:rPr>
                <w:rFonts w:ascii="Times New Roman" w:hAnsi="Times New Roman" w:cs="Times New Roman"/>
              </w:rPr>
            </w:pPr>
            <w:r w:rsidRPr="00353D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</w:tcPr>
          <w:p w14:paraId="68DC93D6" w14:textId="77777777" w:rsidR="00AD60E0" w:rsidRPr="00353D84" w:rsidRDefault="002F1566">
            <w:pPr>
              <w:rPr>
                <w:rFonts w:ascii="Times New Roman" w:hAnsi="Times New Roman" w:cs="Times New Roman"/>
              </w:rPr>
            </w:pPr>
            <w:proofErr w:type="spellStart"/>
            <w:r w:rsidRPr="00353D84">
              <w:rPr>
                <w:rFonts w:ascii="Times New Roman" w:hAnsi="Times New Roman" w:cs="Times New Roman"/>
              </w:rPr>
              <w:t>Сроки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</w:rPr>
              <w:t>оказания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5382" w:type="dxa"/>
          </w:tcPr>
          <w:p w14:paraId="71207678" w14:textId="10A150AF" w:rsidR="00AD60E0" w:rsidRPr="00353D84" w:rsidRDefault="00A8074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год с</w:t>
            </w:r>
            <w:r w:rsidR="002F1566" w:rsidRPr="00353D84">
              <w:rPr>
                <w:rFonts w:ascii="Times New Roman" w:hAnsi="Times New Roman" w:cs="Times New Roman"/>
                <w:lang w:val="ru-RU"/>
              </w:rPr>
              <w:t xml:space="preserve"> момента подписания </w:t>
            </w:r>
            <w:r w:rsidR="00353D84">
              <w:rPr>
                <w:rFonts w:ascii="Times New Roman" w:hAnsi="Times New Roman" w:cs="Times New Roman"/>
                <w:lang w:val="ru-RU"/>
              </w:rPr>
              <w:t>договора</w:t>
            </w:r>
            <w:r w:rsidR="002F1566" w:rsidRPr="00353D8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D60E0" w:rsidRPr="00A80748" w14:paraId="45D75555" w14:textId="77777777" w:rsidTr="00353D84">
        <w:tc>
          <w:tcPr>
            <w:tcW w:w="378" w:type="dxa"/>
          </w:tcPr>
          <w:p w14:paraId="61188690" w14:textId="77777777" w:rsidR="00AD60E0" w:rsidRPr="00353D84" w:rsidRDefault="002F1566">
            <w:pPr>
              <w:rPr>
                <w:rFonts w:ascii="Times New Roman" w:hAnsi="Times New Roman" w:cs="Times New Roman"/>
              </w:rPr>
            </w:pPr>
            <w:r w:rsidRPr="00353D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0" w:type="dxa"/>
          </w:tcPr>
          <w:p w14:paraId="04EF3183" w14:textId="77777777" w:rsidR="00AD60E0" w:rsidRPr="00353D84" w:rsidRDefault="002F1566">
            <w:pPr>
              <w:rPr>
                <w:rFonts w:ascii="Times New Roman" w:hAnsi="Times New Roman" w:cs="Times New Roman"/>
              </w:rPr>
            </w:pPr>
            <w:proofErr w:type="spellStart"/>
            <w:r w:rsidRPr="00353D84">
              <w:rPr>
                <w:rFonts w:ascii="Times New Roman" w:hAnsi="Times New Roman" w:cs="Times New Roman"/>
              </w:rPr>
              <w:t>Порядок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</w:rPr>
              <w:t>выполнения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</w:rPr>
              <w:t>работ</w:t>
            </w:r>
            <w:proofErr w:type="spellEnd"/>
          </w:p>
        </w:tc>
        <w:tc>
          <w:tcPr>
            <w:tcW w:w="5382" w:type="dxa"/>
          </w:tcPr>
          <w:p w14:paraId="674B10FB" w14:textId="5E79BECA" w:rsidR="00AD60E0" w:rsidRPr="00353D84" w:rsidRDefault="00353D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 с понедельника по пятницу с 08:00 до 17:00</w:t>
            </w:r>
          </w:p>
        </w:tc>
      </w:tr>
      <w:tr w:rsidR="00AD60E0" w:rsidRPr="00A80748" w14:paraId="28696427" w14:textId="77777777" w:rsidTr="00353D84">
        <w:tc>
          <w:tcPr>
            <w:tcW w:w="378" w:type="dxa"/>
          </w:tcPr>
          <w:p w14:paraId="70F18A26" w14:textId="77777777" w:rsidR="00AD60E0" w:rsidRPr="00353D84" w:rsidRDefault="002F1566">
            <w:pPr>
              <w:rPr>
                <w:rFonts w:ascii="Times New Roman" w:hAnsi="Times New Roman" w:cs="Times New Roman"/>
              </w:rPr>
            </w:pPr>
            <w:r w:rsidRPr="00353D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</w:tcPr>
          <w:p w14:paraId="7D4DBFB3" w14:textId="07D5AEA8" w:rsidR="00AD60E0" w:rsidRPr="00353D84" w:rsidRDefault="00353D84">
            <w:pPr>
              <w:rPr>
                <w:rFonts w:ascii="Times New Roman" w:hAnsi="Times New Roman" w:cs="Times New Roman"/>
                <w:lang w:val="ru-RU"/>
              </w:rPr>
            </w:pPr>
            <w:r w:rsidRPr="00353D84">
              <w:rPr>
                <w:rFonts w:ascii="Times New Roman" w:hAnsi="Times New Roman" w:cs="Times New Roman"/>
                <w:lang w:val="ru-RU"/>
              </w:rPr>
              <w:t xml:space="preserve">Требование </w:t>
            </w:r>
            <w:r>
              <w:rPr>
                <w:rFonts w:ascii="Times New Roman" w:hAnsi="Times New Roman" w:cs="Times New Roman"/>
                <w:lang w:val="ru-RU"/>
              </w:rPr>
              <w:t xml:space="preserve">к </w:t>
            </w:r>
            <w:r w:rsidRPr="00353D84">
              <w:rPr>
                <w:rFonts w:ascii="Times New Roman" w:hAnsi="Times New Roman" w:cs="Times New Roman"/>
                <w:lang w:val="ru-RU"/>
              </w:rPr>
              <w:t>выполняемы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353D84">
              <w:rPr>
                <w:rFonts w:ascii="Times New Roman" w:hAnsi="Times New Roman" w:cs="Times New Roman"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lang w:val="ru-RU"/>
              </w:rPr>
              <w:t>ам</w:t>
            </w:r>
          </w:p>
        </w:tc>
        <w:tc>
          <w:tcPr>
            <w:tcW w:w="5382" w:type="dxa"/>
          </w:tcPr>
          <w:p w14:paraId="6BE88E45" w14:textId="77777777" w:rsidR="001D0316" w:rsidRPr="001D0316" w:rsidRDefault="001D0316" w:rsidP="001D0316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>Осмотр и техническое обслуживание внутренних сетей водоснабжения, канализации и отопления;</w:t>
            </w:r>
          </w:p>
          <w:p w14:paraId="42DB64FD" w14:textId="77777777" w:rsidR="001D0316" w:rsidRPr="001D0316" w:rsidRDefault="001D0316" w:rsidP="001D0316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>Устранение аварийных ситуаций: протечек, засоров, неисправностей кранов, бачков, сифонов, смесителей и др.;</w:t>
            </w:r>
          </w:p>
          <w:p w14:paraId="1ADDF8B0" w14:textId="77777777" w:rsidR="001D0316" w:rsidRPr="001D0316" w:rsidRDefault="001D0316" w:rsidP="001D0316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>Монтаж, демонтаж и замена сантехнического оборудования (унитазы, раковины, бойлеры, смесители, полотенцесушители и др.);</w:t>
            </w:r>
          </w:p>
          <w:p w14:paraId="4906EA92" w14:textId="77777777" w:rsidR="001D0316" w:rsidRPr="001D0316" w:rsidRDefault="001D0316" w:rsidP="001D0316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>Замена сантехнических узлов, соединений, гибкой подводки, запорно-регулирующей арматуры;</w:t>
            </w:r>
          </w:p>
          <w:p w14:paraId="27134457" w14:textId="77777777" w:rsidR="001D0316" w:rsidRPr="001D0316" w:rsidRDefault="001D0316" w:rsidP="001D0316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>Очистка и промывка систем канализации и отопления по мере необходимости;</w:t>
            </w:r>
          </w:p>
          <w:p w14:paraId="6D720EC2" w14:textId="77777777" w:rsidR="001D0316" w:rsidRPr="001D0316" w:rsidRDefault="001D0316" w:rsidP="001D0316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>Проверка герметичности соединений, исправности приборов учёта и другого оборудования;</w:t>
            </w:r>
          </w:p>
          <w:p w14:paraId="4A358D08" w14:textId="77777777" w:rsidR="001D0316" w:rsidRPr="001D0316" w:rsidRDefault="001D0316" w:rsidP="001D0316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>Своевременное выявление потенциальных неисправностей и информирование ответственных лиц;</w:t>
            </w:r>
          </w:p>
          <w:p w14:paraId="0419AE9B" w14:textId="77777777" w:rsidR="001D0316" w:rsidRPr="001D0316" w:rsidRDefault="001D0316" w:rsidP="001D0316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>Ведение учёта использованных материалов и отчётности по выполненным работам;</w:t>
            </w:r>
          </w:p>
          <w:p w14:paraId="4E5E6CA9" w14:textId="77777777" w:rsidR="001D0316" w:rsidRPr="001D0316" w:rsidRDefault="001D0316" w:rsidP="001D0316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>Консультации по профилактике аварийных ситуаций;</w:t>
            </w:r>
          </w:p>
          <w:p w14:paraId="779770E7" w14:textId="77777777" w:rsidR="001D0316" w:rsidRPr="001D0316" w:rsidRDefault="001D0316" w:rsidP="001D0316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>Взаимодействие с обслуживающими и аварийными службами при сложных поломках;</w:t>
            </w:r>
          </w:p>
          <w:p w14:paraId="2AC02573" w14:textId="4D3B5188" w:rsidR="00AD60E0" w:rsidRPr="001D0316" w:rsidRDefault="001D0316" w:rsidP="001D0316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>Соблюдение норм охраны труда, техники безопасности и санитарных требований.</w:t>
            </w:r>
          </w:p>
        </w:tc>
      </w:tr>
      <w:tr w:rsidR="00AD60E0" w:rsidRPr="00A80748" w14:paraId="1D64A9D3" w14:textId="77777777" w:rsidTr="00353D84">
        <w:tc>
          <w:tcPr>
            <w:tcW w:w="378" w:type="dxa"/>
          </w:tcPr>
          <w:p w14:paraId="6E33E88F" w14:textId="77777777" w:rsidR="00AD60E0" w:rsidRPr="00353D84" w:rsidRDefault="002F1566">
            <w:pPr>
              <w:rPr>
                <w:rFonts w:ascii="Times New Roman" w:hAnsi="Times New Roman" w:cs="Times New Roman"/>
              </w:rPr>
            </w:pPr>
            <w:r w:rsidRPr="00353D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0" w:type="dxa"/>
          </w:tcPr>
          <w:p w14:paraId="586D9F39" w14:textId="77777777" w:rsidR="00AD60E0" w:rsidRPr="00353D84" w:rsidRDefault="002F1566">
            <w:pPr>
              <w:rPr>
                <w:rFonts w:ascii="Times New Roman" w:hAnsi="Times New Roman" w:cs="Times New Roman"/>
              </w:rPr>
            </w:pPr>
            <w:proofErr w:type="spellStart"/>
            <w:r w:rsidRPr="00353D84">
              <w:rPr>
                <w:rFonts w:ascii="Times New Roman" w:hAnsi="Times New Roman" w:cs="Times New Roman"/>
              </w:rPr>
              <w:t>Требования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353D84">
              <w:rPr>
                <w:rFonts w:ascii="Times New Roman" w:hAnsi="Times New Roman" w:cs="Times New Roman"/>
              </w:rPr>
              <w:t>качеству</w:t>
            </w:r>
            <w:proofErr w:type="spellEnd"/>
          </w:p>
        </w:tc>
        <w:tc>
          <w:tcPr>
            <w:tcW w:w="5382" w:type="dxa"/>
          </w:tcPr>
          <w:p w14:paraId="614C5E3C" w14:textId="77777777" w:rsidR="001D0316" w:rsidRPr="001D0316" w:rsidRDefault="001D0316" w:rsidP="001D0316">
            <w:pPr>
              <w:pStyle w:val="ae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>Все сантехнические работы должны выполняться в соответствии с нормативами, технической документацией и правилами эксплуатации инженерных систем.</w:t>
            </w:r>
          </w:p>
          <w:p w14:paraId="19EC95C9" w14:textId="77777777" w:rsidR="001D0316" w:rsidRPr="001D0316" w:rsidRDefault="001D0316" w:rsidP="001D0316">
            <w:pPr>
              <w:pStyle w:val="ae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 xml:space="preserve">Монтаж и ремонтные работы выполняются </w:t>
            </w:r>
            <w:r w:rsidRPr="001D0316">
              <w:rPr>
                <w:rFonts w:ascii="Times New Roman" w:hAnsi="Times New Roman" w:cs="Times New Roman"/>
                <w:lang w:val="ru-RU"/>
              </w:rPr>
              <w:lastRenderedPageBreak/>
              <w:t>аккуратно, без повреждения отделки помещений и с последующим восстановлением рабочего порядка.</w:t>
            </w:r>
          </w:p>
          <w:p w14:paraId="0451642D" w14:textId="77777777" w:rsidR="001D0316" w:rsidRPr="001D0316" w:rsidRDefault="001D0316" w:rsidP="001D0316">
            <w:pPr>
              <w:pStyle w:val="ae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>Установленное оборудование и материалы должны быть исправны, надёжно зафиксированы, без протечек, перекосов и шумов при эксплуатации.</w:t>
            </w:r>
          </w:p>
          <w:p w14:paraId="697C0FCE" w14:textId="77777777" w:rsidR="001D0316" w:rsidRPr="001D0316" w:rsidRDefault="001D0316" w:rsidP="001D0316">
            <w:pPr>
              <w:pStyle w:val="ae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>После завершения работ рабочее место должно быть очищено от мусора и остатков материалов.</w:t>
            </w:r>
          </w:p>
          <w:p w14:paraId="17AFDA04" w14:textId="77777777" w:rsidR="001D0316" w:rsidRPr="001D0316" w:rsidRDefault="001D0316" w:rsidP="001D0316">
            <w:pPr>
              <w:pStyle w:val="ae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>Скрытые дефекты и недоработки не допускаются. Все соединения должны быть герметичными, узлы — доступны для обслуживания.</w:t>
            </w:r>
          </w:p>
          <w:p w14:paraId="7AD2C7D2" w14:textId="77777777" w:rsidR="001D0316" w:rsidRPr="001D0316" w:rsidRDefault="001D0316" w:rsidP="001D0316">
            <w:pPr>
              <w:pStyle w:val="ae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>В случае выявленных замечаний исполнитель обязан устранить их в кратчайшие сроки за свой счёт.</w:t>
            </w:r>
          </w:p>
          <w:p w14:paraId="00822F7E" w14:textId="17DCDD68" w:rsidR="001D0316" w:rsidRPr="001D0316" w:rsidRDefault="001D0316" w:rsidP="001D0316">
            <w:pPr>
              <w:pStyle w:val="ae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u-RU"/>
              </w:rPr>
            </w:pPr>
            <w:r w:rsidRPr="001D0316">
              <w:rPr>
                <w:rFonts w:ascii="Times New Roman" w:hAnsi="Times New Roman" w:cs="Times New Roman"/>
                <w:lang w:val="ru-RU"/>
              </w:rPr>
              <w:t>В ходе работы должны соблюдаться меры безопасности и аккуратное обращение с имуществом заказчика.</w:t>
            </w:r>
          </w:p>
        </w:tc>
      </w:tr>
      <w:tr w:rsidR="00AD60E0" w:rsidRPr="00A80748" w14:paraId="719C23FA" w14:textId="77777777" w:rsidTr="00353D84">
        <w:tc>
          <w:tcPr>
            <w:tcW w:w="378" w:type="dxa"/>
          </w:tcPr>
          <w:p w14:paraId="39D3CE35" w14:textId="77777777" w:rsidR="00AD60E0" w:rsidRPr="00353D84" w:rsidRDefault="002F1566">
            <w:pPr>
              <w:rPr>
                <w:rFonts w:ascii="Times New Roman" w:hAnsi="Times New Roman" w:cs="Times New Roman"/>
              </w:rPr>
            </w:pPr>
            <w:r w:rsidRPr="00353D8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80" w:type="dxa"/>
          </w:tcPr>
          <w:p w14:paraId="0D9AA255" w14:textId="77777777" w:rsidR="00AD60E0" w:rsidRPr="00353D84" w:rsidRDefault="002F1566">
            <w:pPr>
              <w:rPr>
                <w:rFonts w:ascii="Times New Roman" w:hAnsi="Times New Roman" w:cs="Times New Roman"/>
              </w:rPr>
            </w:pPr>
            <w:proofErr w:type="spellStart"/>
            <w:r w:rsidRPr="00353D84">
              <w:rPr>
                <w:rFonts w:ascii="Times New Roman" w:hAnsi="Times New Roman" w:cs="Times New Roman"/>
              </w:rPr>
              <w:t>Требования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353D84">
              <w:rPr>
                <w:rFonts w:ascii="Times New Roman" w:hAnsi="Times New Roman" w:cs="Times New Roman"/>
              </w:rPr>
              <w:t>квалификации</w:t>
            </w:r>
            <w:proofErr w:type="spellEnd"/>
          </w:p>
        </w:tc>
        <w:tc>
          <w:tcPr>
            <w:tcW w:w="5382" w:type="dxa"/>
          </w:tcPr>
          <w:p w14:paraId="00525539" w14:textId="6D3F9422" w:rsidR="00AD60E0" w:rsidRPr="00E4256B" w:rsidRDefault="00E4256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E4256B">
              <w:rPr>
                <w:rFonts w:ascii="Times New Roman" w:hAnsi="Times New Roman" w:cs="Times New Roman"/>
                <w:lang w:val="ru-RU"/>
              </w:rPr>
              <w:t>Наличие соответствующей профессиональной подготовки (удостоверение, диплом, свидетельство);</w:t>
            </w:r>
            <w:r w:rsidRPr="00E4256B">
              <w:rPr>
                <w:rFonts w:ascii="Times New Roman" w:hAnsi="Times New Roman" w:cs="Times New Roman"/>
                <w:lang w:val="ru-RU"/>
              </w:rPr>
              <w:br/>
              <w:t xml:space="preserve">- Опыт работы по специальности не менее 2 лет; </w:t>
            </w:r>
            <w:r w:rsidRPr="00E4256B">
              <w:rPr>
                <w:rFonts w:ascii="Times New Roman" w:hAnsi="Times New Roman" w:cs="Times New Roman"/>
                <w:lang w:val="ru-RU"/>
              </w:rPr>
              <w:br/>
              <w:t>- Знание санитарно-технических нормативов, правил безопасности и эксплуатации</w:t>
            </w:r>
          </w:p>
        </w:tc>
      </w:tr>
      <w:tr w:rsidR="00AD60E0" w:rsidRPr="00353D84" w14:paraId="73BAEFB0" w14:textId="77777777" w:rsidTr="00353D84">
        <w:tc>
          <w:tcPr>
            <w:tcW w:w="378" w:type="dxa"/>
          </w:tcPr>
          <w:p w14:paraId="0E1D1779" w14:textId="77777777" w:rsidR="00AD60E0" w:rsidRPr="00353D84" w:rsidRDefault="002F1566">
            <w:pPr>
              <w:rPr>
                <w:rFonts w:ascii="Times New Roman" w:hAnsi="Times New Roman" w:cs="Times New Roman"/>
              </w:rPr>
            </w:pPr>
            <w:r w:rsidRPr="00353D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0" w:type="dxa"/>
          </w:tcPr>
          <w:p w14:paraId="0D1A432B" w14:textId="77777777" w:rsidR="00AD60E0" w:rsidRPr="00353D84" w:rsidRDefault="002F1566">
            <w:pPr>
              <w:rPr>
                <w:rFonts w:ascii="Times New Roman" w:hAnsi="Times New Roman" w:cs="Times New Roman"/>
              </w:rPr>
            </w:pPr>
            <w:proofErr w:type="spellStart"/>
            <w:r w:rsidRPr="00353D84">
              <w:rPr>
                <w:rFonts w:ascii="Times New Roman" w:hAnsi="Times New Roman" w:cs="Times New Roman"/>
              </w:rPr>
              <w:t>Порядок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</w:rPr>
              <w:t>сдачи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53D84">
              <w:rPr>
                <w:rFonts w:ascii="Times New Roman" w:hAnsi="Times New Roman" w:cs="Times New Roman"/>
              </w:rPr>
              <w:t>приёмки</w:t>
            </w:r>
            <w:proofErr w:type="spellEnd"/>
          </w:p>
        </w:tc>
        <w:tc>
          <w:tcPr>
            <w:tcW w:w="5382" w:type="dxa"/>
          </w:tcPr>
          <w:p w14:paraId="438F83AA" w14:textId="37963B24" w:rsidR="00AD60E0" w:rsidRPr="00353D84" w:rsidRDefault="002F1566">
            <w:pPr>
              <w:rPr>
                <w:rFonts w:ascii="Times New Roman" w:hAnsi="Times New Roman" w:cs="Times New Roman"/>
                <w:lang w:val="ru-RU"/>
              </w:rPr>
            </w:pPr>
            <w:r w:rsidRPr="00353D84">
              <w:rPr>
                <w:rFonts w:ascii="Times New Roman" w:hAnsi="Times New Roman" w:cs="Times New Roman"/>
                <w:lang w:val="ru-RU"/>
              </w:rPr>
              <w:t>Акты выполненных работ ежемесячно</w:t>
            </w:r>
          </w:p>
        </w:tc>
      </w:tr>
      <w:tr w:rsidR="00AD60E0" w:rsidRPr="00A80748" w14:paraId="67376D7B" w14:textId="77777777" w:rsidTr="00353D84">
        <w:tc>
          <w:tcPr>
            <w:tcW w:w="378" w:type="dxa"/>
          </w:tcPr>
          <w:p w14:paraId="658A3875" w14:textId="77777777" w:rsidR="00AD60E0" w:rsidRPr="00353D84" w:rsidRDefault="002F1566">
            <w:pPr>
              <w:rPr>
                <w:rFonts w:ascii="Times New Roman" w:hAnsi="Times New Roman" w:cs="Times New Roman"/>
              </w:rPr>
            </w:pPr>
            <w:r w:rsidRPr="00353D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0" w:type="dxa"/>
          </w:tcPr>
          <w:p w14:paraId="02A4D4B9" w14:textId="77777777" w:rsidR="00AD60E0" w:rsidRPr="00353D84" w:rsidRDefault="002F1566">
            <w:pPr>
              <w:rPr>
                <w:rFonts w:ascii="Times New Roman" w:hAnsi="Times New Roman" w:cs="Times New Roman"/>
              </w:rPr>
            </w:pPr>
            <w:proofErr w:type="spellStart"/>
            <w:r w:rsidRPr="00353D84">
              <w:rPr>
                <w:rFonts w:ascii="Times New Roman" w:hAnsi="Times New Roman" w:cs="Times New Roman"/>
              </w:rPr>
              <w:t>Гарантийные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</w:rPr>
              <w:t>обязательства</w:t>
            </w:r>
            <w:proofErr w:type="spellEnd"/>
          </w:p>
        </w:tc>
        <w:tc>
          <w:tcPr>
            <w:tcW w:w="5382" w:type="dxa"/>
          </w:tcPr>
          <w:p w14:paraId="0881661F" w14:textId="77777777" w:rsidR="00AD60E0" w:rsidRPr="00353D84" w:rsidRDefault="002F1566">
            <w:pPr>
              <w:rPr>
                <w:rFonts w:ascii="Times New Roman" w:hAnsi="Times New Roman" w:cs="Times New Roman"/>
                <w:lang w:val="ru-RU"/>
              </w:rPr>
            </w:pPr>
            <w:r w:rsidRPr="00353D84">
              <w:rPr>
                <w:rFonts w:ascii="Times New Roman" w:hAnsi="Times New Roman" w:cs="Times New Roman"/>
                <w:lang w:val="ru-RU"/>
              </w:rPr>
              <w:t>Исправность систем, возможная замена специалиста при нарушениях в течение 3 рабочих дней</w:t>
            </w:r>
          </w:p>
        </w:tc>
      </w:tr>
    </w:tbl>
    <w:p w14:paraId="546FFDAF" w14:textId="77777777" w:rsidR="007039E7" w:rsidRDefault="007039E7">
      <w:pPr>
        <w:rPr>
          <w:rFonts w:ascii="Times New Roman" w:hAnsi="Times New Roman" w:cs="Times New Roman"/>
          <w:lang w:val="ru-RU"/>
        </w:rPr>
      </w:pPr>
    </w:p>
    <w:p w14:paraId="5BF0E6A2" w14:textId="4AD848A5" w:rsidR="00C828B9" w:rsidRPr="00353D84" w:rsidRDefault="00C828B9" w:rsidP="001A10E4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</w:p>
    <w:sectPr w:rsidR="00C828B9" w:rsidRPr="00353D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A92944"/>
    <w:multiLevelType w:val="hybridMultilevel"/>
    <w:tmpl w:val="C1AA3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F86CA8"/>
    <w:multiLevelType w:val="hybridMultilevel"/>
    <w:tmpl w:val="4D901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8B1E5E"/>
    <w:multiLevelType w:val="hybridMultilevel"/>
    <w:tmpl w:val="58E23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496337">
    <w:abstractNumId w:val="8"/>
  </w:num>
  <w:num w:numId="2" w16cid:durableId="1597131848">
    <w:abstractNumId w:val="6"/>
  </w:num>
  <w:num w:numId="3" w16cid:durableId="1454128637">
    <w:abstractNumId w:val="5"/>
  </w:num>
  <w:num w:numId="4" w16cid:durableId="156770145">
    <w:abstractNumId w:val="4"/>
  </w:num>
  <w:num w:numId="5" w16cid:durableId="1938362921">
    <w:abstractNumId w:val="7"/>
  </w:num>
  <w:num w:numId="6" w16cid:durableId="590240652">
    <w:abstractNumId w:val="3"/>
  </w:num>
  <w:num w:numId="7" w16cid:durableId="354623229">
    <w:abstractNumId w:val="2"/>
  </w:num>
  <w:num w:numId="8" w16cid:durableId="1868565021">
    <w:abstractNumId w:val="1"/>
  </w:num>
  <w:num w:numId="9" w16cid:durableId="556403188">
    <w:abstractNumId w:val="0"/>
  </w:num>
  <w:num w:numId="10" w16cid:durableId="1574663204">
    <w:abstractNumId w:val="10"/>
  </w:num>
  <w:num w:numId="11" w16cid:durableId="1342776114">
    <w:abstractNumId w:val="11"/>
  </w:num>
  <w:num w:numId="12" w16cid:durableId="1727408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10E4"/>
    <w:rsid w:val="001D0316"/>
    <w:rsid w:val="00277D5A"/>
    <w:rsid w:val="0029639D"/>
    <w:rsid w:val="002F1566"/>
    <w:rsid w:val="00326F90"/>
    <w:rsid w:val="00353D84"/>
    <w:rsid w:val="0043481B"/>
    <w:rsid w:val="007039E7"/>
    <w:rsid w:val="009940C4"/>
    <w:rsid w:val="00A80748"/>
    <w:rsid w:val="00AA1D8D"/>
    <w:rsid w:val="00AD60E0"/>
    <w:rsid w:val="00B0097E"/>
    <w:rsid w:val="00B47730"/>
    <w:rsid w:val="00C828B9"/>
    <w:rsid w:val="00CB0664"/>
    <w:rsid w:val="00DE56CB"/>
    <w:rsid w:val="00E30C01"/>
    <w:rsid w:val="00E425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12DB9"/>
  <w14:defaultImageDpi w14:val="300"/>
  <w15:docId w15:val="{16BE05E3-6EF5-4074-875E-63345E3A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Samat Satymkulov</cp:lastModifiedBy>
  <cp:revision>7</cp:revision>
  <cp:lastPrinted>2025-07-14T03:08:00Z</cp:lastPrinted>
  <dcterms:created xsi:type="dcterms:W3CDTF">2025-07-14T03:53:00Z</dcterms:created>
  <dcterms:modified xsi:type="dcterms:W3CDTF">2025-08-28T03:19:00Z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2025-07-11T10:33:27Z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b1cfbe82-fcab-4443-b1bd-8d23d354ab37</vt:lpwstr>
  </property>
  <property fmtid="{D5CDD505-2E9C-101B-9397-08002B2CF9AE}" pid="8" name="MSIP_Label_d85bea94-60d0-4a5c-9138-48420e73067f_ContentBits">
    <vt:lpwstr>0</vt:lpwstr>
  </property>
</Properties>
</file>