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A79E" w14:textId="77777777" w:rsidR="00250E27" w:rsidRPr="00776B24" w:rsidRDefault="003830E9">
      <w:pPr>
        <w:pStyle w:val="Heading1"/>
        <w:rPr>
          <w:lang w:val="ru-RU"/>
        </w:rPr>
      </w:pPr>
      <w:r w:rsidRPr="00776B24">
        <w:rPr>
          <w:lang w:val="ru-RU"/>
        </w:rPr>
        <w:t>Форма запроса коммерческого предложения (КП) / заявки на услуги</w:t>
      </w:r>
    </w:p>
    <w:p w14:paraId="017E28BA" w14:textId="185964D5" w:rsidR="00250E27" w:rsidRPr="00776B24" w:rsidRDefault="003830E9">
      <w:pPr>
        <w:pStyle w:val="Heading2"/>
        <w:rPr>
          <w:lang w:val="ru-RU"/>
        </w:rPr>
      </w:pPr>
      <w:r w:rsidRPr="00776B24">
        <w:rPr>
          <w:lang w:val="ru-RU"/>
        </w:rPr>
        <w:t>1. Информация о</w:t>
      </w:r>
      <w:r w:rsidR="00462AB7">
        <w:rPr>
          <w:lang w:val="ru-RU"/>
        </w:rPr>
        <w:t xml:space="preserve"> Исполнител</w:t>
      </w:r>
      <w:r w:rsidR="0031607A">
        <w:rPr>
          <w:lang w:val="ru-RU"/>
        </w:rPr>
        <w:t>е</w:t>
      </w:r>
      <w:r w:rsidRPr="00776B24">
        <w:rPr>
          <w:lang w:val="ru-RU"/>
        </w:rPr>
        <w:t>:</w:t>
      </w:r>
    </w:p>
    <w:p w14:paraId="5FED1041" w14:textId="5EDAE981" w:rsidR="00250E27" w:rsidRPr="00776B24" w:rsidRDefault="00DB6F83">
      <w:pPr>
        <w:rPr>
          <w:lang w:val="ru-RU"/>
        </w:rPr>
      </w:pPr>
      <w:r>
        <w:rPr>
          <w:lang w:val="ru-RU"/>
        </w:rPr>
        <w:t>Ф.И.О.</w:t>
      </w:r>
      <w:r w:rsidR="00462AB7">
        <w:rPr>
          <w:lang w:val="ru-RU"/>
        </w:rPr>
        <w:t>:</w:t>
      </w:r>
      <w:r w:rsidR="003830E9" w:rsidRPr="00776B24">
        <w:rPr>
          <w:lang w:val="ru-RU"/>
        </w:rPr>
        <w:t xml:space="preserve"> ___________________________</w:t>
      </w:r>
    </w:p>
    <w:p w14:paraId="6C50C925" w14:textId="77777777" w:rsidR="00450244" w:rsidRDefault="003830E9">
      <w:pPr>
        <w:rPr>
          <w:lang w:val="ru-RU"/>
        </w:rPr>
      </w:pPr>
      <w:r w:rsidRPr="00776B24">
        <w:rPr>
          <w:lang w:val="ru-RU"/>
        </w:rPr>
        <w:t>Контактн</w:t>
      </w:r>
      <w:r w:rsidR="00450244">
        <w:rPr>
          <w:lang w:val="ru-RU"/>
        </w:rPr>
        <w:t>ые данные</w:t>
      </w:r>
      <w:r w:rsidRPr="00776B24">
        <w:rPr>
          <w:lang w:val="ru-RU"/>
        </w:rPr>
        <w:t>:</w:t>
      </w:r>
    </w:p>
    <w:p w14:paraId="749ED1D9" w14:textId="506275DF" w:rsidR="00250E27" w:rsidRPr="00776B24" w:rsidRDefault="003830E9">
      <w:pPr>
        <w:rPr>
          <w:lang w:val="ru-RU"/>
        </w:rPr>
      </w:pPr>
      <w:r w:rsidRPr="00776B24">
        <w:rPr>
          <w:lang w:val="ru-RU"/>
        </w:rPr>
        <w:t>Телефон: ___________________________</w:t>
      </w:r>
    </w:p>
    <w:p w14:paraId="0BE55BA2" w14:textId="77777777" w:rsidR="00250E27" w:rsidRPr="00776B24" w:rsidRDefault="003830E9">
      <w:pPr>
        <w:rPr>
          <w:lang w:val="ru-RU"/>
        </w:rPr>
      </w:pPr>
      <w:r>
        <w:t>Email</w:t>
      </w:r>
      <w:r w:rsidRPr="00776B24">
        <w:rPr>
          <w:lang w:val="ru-RU"/>
        </w:rPr>
        <w:t>: ___________________________</w:t>
      </w:r>
    </w:p>
    <w:p w14:paraId="601FDD6A" w14:textId="5812CE40" w:rsidR="005D3670" w:rsidRPr="005D3670" w:rsidRDefault="003830E9" w:rsidP="005D3670">
      <w:pPr>
        <w:pStyle w:val="Heading2"/>
        <w:rPr>
          <w:lang w:val="ru-RU"/>
        </w:rPr>
      </w:pPr>
      <w:r w:rsidRPr="00776B24">
        <w:rPr>
          <w:lang w:val="ru-RU"/>
        </w:rPr>
        <w:t>2. Описание требуемых услуг:</w:t>
      </w:r>
    </w:p>
    <w:p w14:paraId="10A828BC" w14:textId="2C9CA8C1" w:rsidR="005D3670" w:rsidRPr="005D3670" w:rsidRDefault="003830E9">
      <w:pPr>
        <w:rPr>
          <w:lang w:val="ru-RU"/>
        </w:rPr>
      </w:pPr>
      <w:r w:rsidRPr="00776B24">
        <w:rPr>
          <w:lang w:val="ru-RU"/>
        </w:rPr>
        <w:t>Вид услуги (можно выбрать несколько):</w:t>
      </w:r>
    </w:p>
    <w:p w14:paraId="326A8969" w14:textId="169A9D86" w:rsidR="005D3670" w:rsidRPr="005D3670" w:rsidRDefault="005D3670">
      <w:pPr>
        <w:rPr>
          <w:lang w:val="ky-KG"/>
        </w:rPr>
      </w:pPr>
      <w:r>
        <w:rPr>
          <w:lang w:val="ky-KG"/>
        </w:rPr>
        <w:t>Согласно Техническому Заданию</w:t>
      </w:r>
    </w:p>
    <w:p w14:paraId="3B73E92D" w14:textId="7241882D" w:rsidR="00250E27" w:rsidRDefault="003830E9" w:rsidP="005D3670">
      <w:pPr>
        <w:pStyle w:val="ListBullet"/>
        <w:numPr>
          <w:ilvl w:val="0"/>
          <w:numId w:val="0"/>
        </w:numPr>
        <w:rPr>
          <w:lang w:val="ru-RU"/>
        </w:rPr>
      </w:pPr>
      <w:r w:rsidRPr="00776B24">
        <w:rPr>
          <w:lang w:val="ru-RU"/>
        </w:rPr>
        <w:t>____________________________________________________________</w:t>
      </w:r>
      <w:r w:rsidRPr="00776B24">
        <w:rPr>
          <w:lang w:val="ru-RU"/>
        </w:rPr>
        <w:br/>
        <w:t>____________________________________________________________</w:t>
      </w:r>
    </w:p>
    <w:p w14:paraId="5DAADAC5" w14:textId="3A345DB2" w:rsidR="00937103" w:rsidRPr="00937103" w:rsidRDefault="005D3670" w:rsidP="00937103">
      <w:pPr>
        <w:pStyle w:val="Heading2"/>
        <w:rPr>
          <w:lang w:val="ky-KG"/>
        </w:rPr>
      </w:pPr>
      <w:r>
        <w:rPr>
          <w:lang w:val="ru-RU"/>
        </w:rPr>
        <w:t>3</w:t>
      </w:r>
      <w:r w:rsidRPr="00776B24">
        <w:rPr>
          <w:lang w:val="ru-RU"/>
        </w:rPr>
        <w:t>.</w:t>
      </w:r>
      <w:r>
        <w:rPr>
          <w:lang w:val="ru-RU"/>
        </w:rPr>
        <w:t xml:space="preserve"> </w:t>
      </w:r>
      <w:r w:rsidR="00937103" w:rsidRPr="00937103">
        <w:rPr>
          <w:lang w:val="ru-RU"/>
        </w:rPr>
        <w:t>Образование</w:t>
      </w:r>
      <w:r w:rsidR="00937103">
        <w:rPr>
          <w:lang w:val="ky-KG"/>
        </w:rPr>
        <w:t>:</w:t>
      </w:r>
    </w:p>
    <w:p w14:paraId="1705E57E" w14:textId="77777777" w:rsidR="006C3828" w:rsidRDefault="00937103" w:rsidP="00937103">
      <w:pPr>
        <w:pStyle w:val="Heading2"/>
        <w:rPr>
          <w:rFonts w:asciiTheme="minorHAnsi" w:hAnsiTheme="minorHAnsi"/>
          <w:b w:val="0"/>
          <w:bCs w:val="0"/>
          <w:color w:val="auto"/>
          <w:lang w:val="ru-RU"/>
        </w:rPr>
      </w:pPr>
      <w:r w:rsidRPr="00FE08C1">
        <w:rPr>
          <w:rFonts w:asciiTheme="minorHAnsi" w:hAnsiTheme="minorHAnsi"/>
          <w:b w:val="0"/>
          <w:bCs w:val="0"/>
          <w:color w:val="auto"/>
          <w:lang w:val="ru-RU"/>
        </w:rPr>
        <w:t>Название учебного заведения</w:t>
      </w:r>
      <w:r w:rsidR="006C3828">
        <w:rPr>
          <w:rFonts w:asciiTheme="minorHAnsi" w:hAnsiTheme="minorHAnsi"/>
          <w:b w:val="0"/>
          <w:bCs w:val="0"/>
          <w:color w:val="auto"/>
          <w:lang w:val="ru-RU"/>
        </w:rPr>
        <w:t>____________________________________________________________________________</w:t>
      </w:r>
    </w:p>
    <w:p w14:paraId="7A16E397" w14:textId="40B31027" w:rsidR="006C3828" w:rsidRDefault="00937103" w:rsidP="00937103">
      <w:pPr>
        <w:pStyle w:val="Heading2"/>
        <w:rPr>
          <w:rFonts w:asciiTheme="minorHAnsi" w:hAnsiTheme="minorHAnsi"/>
          <w:b w:val="0"/>
          <w:bCs w:val="0"/>
          <w:color w:val="auto"/>
          <w:lang w:val="ru-RU"/>
        </w:rPr>
      </w:pPr>
      <w:r w:rsidRPr="00FE08C1">
        <w:rPr>
          <w:rFonts w:asciiTheme="minorHAnsi" w:hAnsiTheme="minorHAnsi"/>
          <w:b w:val="0"/>
          <w:bCs w:val="0"/>
          <w:color w:val="auto"/>
          <w:lang w:val="ru-RU"/>
        </w:rPr>
        <w:br/>
        <w:t xml:space="preserve">[Специальность] [Годы </w:t>
      </w:r>
      <w:r w:rsidR="003A54FC" w:rsidRPr="00FE08C1">
        <w:rPr>
          <w:rFonts w:asciiTheme="minorHAnsi" w:hAnsiTheme="minorHAnsi"/>
          <w:b w:val="0"/>
          <w:bCs w:val="0"/>
          <w:color w:val="auto"/>
          <w:lang w:val="ru-RU"/>
        </w:rPr>
        <w:t>обучения]</w:t>
      </w:r>
      <w:r w:rsidR="003A54FC">
        <w:rPr>
          <w:rFonts w:asciiTheme="minorHAnsi" w:hAnsiTheme="minorHAnsi"/>
          <w:b w:val="0"/>
          <w:bCs w:val="0"/>
          <w:color w:val="auto"/>
          <w:lang w:val="ru-RU"/>
        </w:rPr>
        <w:t xml:space="preserve"> _</w:t>
      </w:r>
      <w:r w:rsidR="006C3828">
        <w:rPr>
          <w:rFonts w:asciiTheme="minorHAnsi" w:hAnsiTheme="minorHAnsi"/>
          <w:b w:val="0"/>
          <w:bCs w:val="0"/>
          <w:color w:val="auto"/>
          <w:lang w:val="ru-RU"/>
        </w:rPr>
        <w:t>____________________________________________________________________________</w:t>
      </w:r>
    </w:p>
    <w:p w14:paraId="7E97997F" w14:textId="474696E0" w:rsidR="00937103" w:rsidRDefault="006C3828" w:rsidP="00937103">
      <w:pPr>
        <w:pStyle w:val="Heading2"/>
        <w:rPr>
          <w:rFonts w:asciiTheme="minorHAnsi" w:hAnsiTheme="minorHAnsi"/>
          <w:b w:val="0"/>
          <w:bCs w:val="0"/>
          <w:color w:val="auto"/>
          <w:lang w:val="ru-RU"/>
        </w:rPr>
      </w:pPr>
      <w:r>
        <w:rPr>
          <w:rFonts w:asciiTheme="minorHAnsi" w:hAnsiTheme="minorHAnsi"/>
          <w:b w:val="0"/>
          <w:bCs w:val="0"/>
          <w:color w:val="auto"/>
          <w:lang w:val="ru-RU"/>
        </w:rPr>
        <w:t>_________________________________________________________________________________________</w:t>
      </w:r>
    </w:p>
    <w:p w14:paraId="66EDAE5A" w14:textId="77777777" w:rsidR="006C3828" w:rsidRPr="006C3828" w:rsidRDefault="006C3828" w:rsidP="006C3828">
      <w:pPr>
        <w:rPr>
          <w:lang w:val="ru-RU"/>
        </w:rPr>
      </w:pPr>
    </w:p>
    <w:p w14:paraId="3AC64467" w14:textId="77777777" w:rsidR="006C3828" w:rsidRPr="006C3828" w:rsidRDefault="006C3828" w:rsidP="006C3828">
      <w:pPr>
        <w:rPr>
          <w:lang w:val="ru-RU"/>
        </w:rPr>
      </w:pPr>
    </w:p>
    <w:p w14:paraId="60590068" w14:textId="77777777" w:rsidR="005D3670" w:rsidRPr="00776B24" w:rsidRDefault="005D3670" w:rsidP="005D3670">
      <w:pPr>
        <w:pStyle w:val="ListBullet"/>
        <w:numPr>
          <w:ilvl w:val="0"/>
          <w:numId w:val="0"/>
        </w:numPr>
        <w:rPr>
          <w:lang w:val="ru-RU"/>
        </w:rPr>
      </w:pPr>
    </w:p>
    <w:p w14:paraId="2B127C50" w14:textId="55FBB512" w:rsidR="00250E27" w:rsidRDefault="0031724F">
      <w:pPr>
        <w:pStyle w:val="Heading2"/>
        <w:rPr>
          <w:lang w:val="ky-KG"/>
        </w:rPr>
      </w:pPr>
      <w:r>
        <w:rPr>
          <w:lang w:val="ru-RU"/>
        </w:rPr>
        <w:t>4</w:t>
      </w:r>
      <w:r w:rsidR="003830E9" w:rsidRPr="00776B24">
        <w:rPr>
          <w:lang w:val="ru-RU"/>
        </w:rPr>
        <w:t xml:space="preserve">. </w:t>
      </w:r>
      <w:r w:rsidR="001274A1" w:rsidRPr="001274A1">
        <w:rPr>
          <w:lang w:val="ru-RU"/>
        </w:rPr>
        <w:t>Опыт предоставления аналогичных услуг за предыдущий период:</w:t>
      </w:r>
      <w:r w:rsidR="000C437B">
        <w:rPr>
          <w:lang w:val="ru-RU"/>
        </w:rPr>
        <w:t xml:space="preserve"> </w:t>
      </w:r>
    </w:p>
    <w:p w14:paraId="5C271426" w14:textId="4C01F385" w:rsidR="00075C24" w:rsidRDefault="005823D2" w:rsidP="00075C24">
      <w:pPr>
        <w:rPr>
          <w:lang w:val="ky-KG"/>
        </w:rPr>
      </w:pPr>
      <w:r>
        <w:rPr>
          <w:lang w:val="ky-KG"/>
        </w:rPr>
        <w:t>___________________________________________________________________________</w:t>
      </w:r>
    </w:p>
    <w:p w14:paraId="53021296" w14:textId="123CA7EB" w:rsidR="00075C24" w:rsidRDefault="005823D2" w:rsidP="00075C24">
      <w:pPr>
        <w:rPr>
          <w:lang w:val="ky-KG"/>
        </w:rPr>
      </w:pPr>
      <w:r>
        <w:rPr>
          <w:lang w:val="ky-KG"/>
        </w:rPr>
        <w:t>___________________________________________________________________________</w:t>
      </w:r>
    </w:p>
    <w:p w14:paraId="574E54AE" w14:textId="77777777" w:rsidR="00075C24" w:rsidRPr="00075C24" w:rsidRDefault="00075C24" w:rsidP="00075C24">
      <w:pPr>
        <w:rPr>
          <w:lang w:val="ky-KG"/>
        </w:rPr>
      </w:pPr>
    </w:p>
    <w:p w14:paraId="7F37CBAC" w14:textId="47D1C088" w:rsidR="00250E27" w:rsidRPr="00776B24" w:rsidRDefault="003830E9">
      <w:pPr>
        <w:rPr>
          <w:lang w:val="ru-RU"/>
        </w:rPr>
      </w:pPr>
      <w:r w:rsidRPr="00776B24">
        <w:rPr>
          <w:lang w:val="ru-RU"/>
        </w:rPr>
        <w:lastRenderedPageBreak/>
        <w:t xml:space="preserve"> ___________________________</w:t>
      </w:r>
      <w:r w:rsidR="00075C24">
        <w:rPr>
          <w:lang w:val="ru-RU"/>
        </w:rPr>
        <w:t>___________________</w:t>
      </w:r>
    </w:p>
    <w:p w14:paraId="4D3CC0F7" w14:textId="33F22711" w:rsidR="006A2FF9" w:rsidRPr="00C04147" w:rsidRDefault="0031724F" w:rsidP="006A2FF9">
      <w:pPr>
        <w:pStyle w:val="Heading2"/>
        <w:rPr>
          <w:lang w:val="ky-KG"/>
        </w:rPr>
      </w:pPr>
      <w:r>
        <w:rPr>
          <w:lang w:val="ru-RU"/>
        </w:rPr>
        <w:t>5</w:t>
      </w:r>
      <w:r w:rsidR="003830E9" w:rsidRPr="00075C24">
        <w:rPr>
          <w:lang w:val="ru-RU"/>
        </w:rPr>
        <w:t xml:space="preserve">. </w:t>
      </w:r>
      <w:r w:rsidR="00532BE6" w:rsidRPr="00075C24">
        <w:rPr>
          <w:lang w:val="ru-RU"/>
        </w:rPr>
        <w:t xml:space="preserve">Приложения </w:t>
      </w:r>
      <w:r w:rsidR="00C04147">
        <w:rPr>
          <w:lang w:val="ky-KG"/>
        </w:rPr>
        <w:t xml:space="preserve">необходимые к данной форме </w:t>
      </w:r>
    </w:p>
    <w:p w14:paraId="67406082" w14:textId="77777777" w:rsidR="00AB1457" w:rsidRPr="00617B16" w:rsidRDefault="006A2FF9" w:rsidP="0098362C">
      <w:pPr>
        <w:spacing w:after="0"/>
        <w:rPr>
          <w:lang w:val="ru-RU"/>
        </w:rPr>
      </w:pPr>
      <w:bookmarkStart w:id="0" w:name="_Hlk204345769"/>
      <w:r w:rsidRPr="006A2FF9">
        <w:rPr>
          <w:rFonts w:ascii="Segoe UI Symbol" w:hAnsi="Segoe UI Symbol" w:cs="Segoe UI Symbol"/>
          <w:lang w:val="ru-RU"/>
        </w:rPr>
        <w:t>☐</w:t>
      </w:r>
      <w:r w:rsidRPr="006A2FF9">
        <w:rPr>
          <w:lang w:val="ru-RU"/>
        </w:rPr>
        <w:t xml:space="preserve"> </w:t>
      </w:r>
      <w:bookmarkEnd w:id="0"/>
      <w:r w:rsidRPr="006A2FF9">
        <w:rPr>
          <w:lang w:val="ru-RU"/>
        </w:rPr>
        <w:t xml:space="preserve">Копия паспорта </w:t>
      </w:r>
    </w:p>
    <w:p w14:paraId="667F9076" w14:textId="6219C845" w:rsidR="0031724F" w:rsidRDefault="00AB1457" w:rsidP="0098362C">
      <w:pPr>
        <w:spacing w:after="0"/>
        <w:rPr>
          <w:rFonts w:cs="Segoe UI Symbol"/>
          <w:lang w:val="ky-KG"/>
        </w:rPr>
      </w:pPr>
      <w:r w:rsidRPr="006A2FF9">
        <w:rPr>
          <w:rFonts w:ascii="Segoe UI Symbol" w:hAnsi="Segoe UI Symbol" w:cs="Segoe UI Symbol"/>
          <w:lang w:val="ru-RU"/>
        </w:rPr>
        <w:t>☐</w:t>
      </w:r>
      <w:r w:rsidRPr="00AB1457">
        <w:rPr>
          <w:rFonts w:ascii="Segoe UI Symbol" w:hAnsi="Segoe UI Symbol" w:cs="Segoe UI Symbol"/>
          <w:lang w:val="ru-RU"/>
        </w:rPr>
        <w:t xml:space="preserve"> </w:t>
      </w:r>
      <w:r w:rsidR="00682BE3">
        <w:rPr>
          <w:rFonts w:cs="Segoe UI Symbol"/>
          <w:lang w:val="ky-KG"/>
        </w:rPr>
        <w:t>Диплом</w:t>
      </w:r>
      <w:r w:rsidR="00D6222B">
        <w:rPr>
          <w:rFonts w:cs="Segoe UI Symbol"/>
          <w:lang w:val="ky-KG"/>
        </w:rPr>
        <w:t xml:space="preserve"> (</w:t>
      </w:r>
      <w:r w:rsidR="00B055EC">
        <w:rPr>
          <w:rFonts w:cs="Segoe UI Symbol"/>
          <w:lang w:val="ky-KG"/>
        </w:rPr>
        <w:t>в зависимости от вида оказываемых услуг)</w:t>
      </w:r>
    </w:p>
    <w:p w14:paraId="5F69015F" w14:textId="21E259AD" w:rsidR="00C87DD1" w:rsidRDefault="006A2FF9" w:rsidP="0098362C">
      <w:pPr>
        <w:spacing w:after="0"/>
        <w:rPr>
          <w:lang w:val="ru-RU"/>
        </w:rPr>
      </w:pPr>
      <w:r w:rsidRPr="006A2FF9">
        <w:rPr>
          <w:rFonts w:ascii="Segoe UI Symbol" w:hAnsi="Segoe UI Symbol" w:cs="Segoe UI Symbol"/>
          <w:lang w:val="ru-RU"/>
        </w:rPr>
        <w:t>☐</w:t>
      </w:r>
      <w:r w:rsidRPr="006A2FF9">
        <w:rPr>
          <w:lang w:val="ru-RU"/>
        </w:rPr>
        <w:t xml:space="preserve"> </w:t>
      </w:r>
      <w:r w:rsidR="00B03274" w:rsidRPr="006A2FF9">
        <w:rPr>
          <w:lang w:val="ru-RU"/>
        </w:rPr>
        <w:t xml:space="preserve">Свидетельство </w:t>
      </w:r>
      <w:r w:rsidR="00A16B2B">
        <w:rPr>
          <w:lang w:val="ru-RU"/>
        </w:rPr>
        <w:t>индивидуального предпринимателя (</w:t>
      </w:r>
      <w:r w:rsidR="00CD4307">
        <w:rPr>
          <w:lang w:val="ru-RU"/>
        </w:rPr>
        <w:t>при наличии</w:t>
      </w:r>
      <w:r w:rsidR="00A16B2B">
        <w:rPr>
          <w:lang w:val="ru-RU"/>
        </w:rPr>
        <w:t xml:space="preserve">) </w:t>
      </w:r>
      <w:r w:rsidRPr="006A2FF9">
        <w:rPr>
          <w:lang w:val="ru-RU"/>
        </w:rPr>
        <w:br/>
      </w:r>
      <w:r w:rsidRPr="006A2FF9">
        <w:rPr>
          <w:rFonts w:ascii="Segoe UI Symbol" w:hAnsi="Segoe UI Symbol" w:cs="Segoe UI Symbol"/>
          <w:lang w:val="ru-RU"/>
        </w:rPr>
        <w:t>☐</w:t>
      </w:r>
      <w:r w:rsidRPr="006A2FF9">
        <w:rPr>
          <w:lang w:val="ru-RU"/>
        </w:rPr>
        <w:t xml:space="preserve"> </w:t>
      </w:r>
      <w:r w:rsidRPr="006A2FF9">
        <w:rPr>
          <w:rFonts w:ascii="Cambria" w:hAnsi="Cambria" w:cs="Cambria"/>
          <w:lang w:val="ru-RU"/>
        </w:rPr>
        <w:t>Сертификаты</w:t>
      </w:r>
      <w:r w:rsidRPr="006A2FF9">
        <w:rPr>
          <w:lang w:val="ru-RU"/>
        </w:rPr>
        <w:t xml:space="preserve"> / </w:t>
      </w:r>
      <w:r w:rsidRPr="006A2FF9">
        <w:rPr>
          <w:rFonts w:ascii="Cambria" w:hAnsi="Cambria" w:cs="Cambria"/>
          <w:lang w:val="ru-RU"/>
        </w:rPr>
        <w:t>лицензии</w:t>
      </w:r>
      <w:r w:rsidRPr="006A2FF9">
        <w:rPr>
          <w:lang w:val="ru-RU"/>
        </w:rPr>
        <w:t xml:space="preserve"> (</w:t>
      </w:r>
      <w:r w:rsidRPr="006A2FF9">
        <w:rPr>
          <w:rFonts w:ascii="Cambria" w:hAnsi="Cambria" w:cs="Cambria"/>
          <w:lang w:val="ru-RU"/>
        </w:rPr>
        <w:t>при</w:t>
      </w:r>
      <w:r w:rsidRPr="006A2FF9">
        <w:rPr>
          <w:lang w:val="ru-RU"/>
        </w:rPr>
        <w:t xml:space="preserve"> </w:t>
      </w:r>
      <w:r w:rsidRPr="006A2FF9">
        <w:rPr>
          <w:rFonts w:ascii="Cambria" w:hAnsi="Cambria" w:cs="Cambria"/>
          <w:lang w:val="ru-RU"/>
        </w:rPr>
        <w:t>наличии</w:t>
      </w:r>
      <w:r w:rsidRPr="006A2FF9">
        <w:rPr>
          <w:lang w:val="ru-RU"/>
        </w:rPr>
        <w:t>)</w:t>
      </w:r>
    </w:p>
    <w:p w14:paraId="5FB130B7" w14:textId="7B582DAC" w:rsidR="00532BE6" w:rsidRDefault="00532BE6" w:rsidP="0098362C">
      <w:pPr>
        <w:spacing w:after="0"/>
        <w:rPr>
          <w:rFonts w:ascii="Cambria" w:hAnsi="Cambria" w:cs="Calibri"/>
          <w:lang w:val="ru-RU"/>
        </w:rPr>
      </w:pPr>
      <w:r w:rsidRPr="006A2FF9">
        <w:rPr>
          <w:rFonts w:ascii="Segoe UI Symbol" w:hAnsi="Segoe UI Symbol" w:cs="Segoe UI Symbol"/>
          <w:lang w:val="ru-RU"/>
        </w:rPr>
        <w:t>☐</w:t>
      </w:r>
      <w:r w:rsidR="00A16B2B">
        <w:rPr>
          <w:rFonts w:ascii="Segoe UI Symbol" w:hAnsi="Segoe UI Symbol" w:cs="Segoe UI Symbol"/>
          <w:lang w:val="ru-RU"/>
        </w:rPr>
        <w:t xml:space="preserve"> </w:t>
      </w:r>
      <w:r w:rsidR="0098362C" w:rsidRPr="00CD4307">
        <w:rPr>
          <w:rFonts w:ascii="Cambria" w:hAnsi="Cambria" w:cs="Calibri"/>
          <w:lang w:val="ru-RU"/>
        </w:rPr>
        <w:t xml:space="preserve">Справку о несудимости </w:t>
      </w:r>
    </w:p>
    <w:p w14:paraId="4D6EB2E6" w14:textId="3F622B81" w:rsidR="006C3828" w:rsidRDefault="006C3828" w:rsidP="0098362C">
      <w:pPr>
        <w:spacing w:after="0"/>
        <w:rPr>
          <w:rFonts w:ascii="Cambria" w:hAnsi="Cambria" w:cs="Calibri"/>
          <w:lang w:val="ru-RU"/>
        </w:rPr>
      </w:pPr>
      <w:r w:rsidRPr="006A2FF9">
        <w:rPr>
          <w:rFonts w:ascii="Segoe UI Symbol" w:hAnsi="Segoe UI Symbol" w:cs="Segoe UI Symbol"/>
          <w:lang w:val="ru-RU"/>
        </w:rPr>
        <w:t>☐</w:t>
      </w:r>
      <w:r>
        <w:rPr>
          <w:rFonts w:ascii="Segoe UI Symbol" w:hAnsi="Segoe UI Symbol" w:cs="Segoe UI Symbol"/>
          <w:lang w:val="ru-RU"/>
        </w:rPr>
        <w:t xml:space="preserve"> </w:t>
      </w:r>
      <w:r w:rsidR="00176290" w:rsidRPr="00176290">
        <w:rPr>
          <w:rFonts w:ascii="Times New Roman" w:eastAsia="Times New Roman" w:hAnsi="Times New Roman" w:cs="Times New Roman"/>
          <w:lang w:val="ru-RU" w:eastAsia="ru-RU"/>
        </w:rPr>
        <w:t>Справка об отсутствии задолженности по налогам</w:t>
      </w:r>
      <w:r w:rsidR="00176290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r w:rsidR="00176290">
        <w:rPr>
          <w:lang w:val="ru-RU"/>
        </w:rPr>
        <w:t>(при наличии свидетельство)</w:t>
      </w:r>
    </w:p>
    <w:p w14:paraId="74D96BCE" w14:textId="1701DF25" w:rsidR="00532BE6" w:rsidRDefault="00532BE6" w:rsidP="006A2FF9">
      <w:pPr>
        <w:rPr>
          <w:lang w:val="ru-RU"/>
        </w:rPr>
      </w:pPr>
    </w:p>
    <w:p w14:paraId="27D7FA66" w14:textId="7B222EE4" w:rsidR="006A2FF9" w:rsidRDefault="006A2FF9" w:rsidP="006A2FF9">
      <w:pPr>
        <w:rPr>
          <w:lang w:val="ru-RU"/>
        </w:rPr>
      </w:pPr>
    </w:p>
    <w:p w14:paraId="2E077D51" w14:textId="77777777" w:rsidR="00C87DD1" w:rsidRPr="00231A77" w:rsidRDefault="00C87DD1" w:rsidP="006A2FF9">
      <w:pPr>
        <w:rPr>
          <w:lang w:val="ky-KG"/>
        </w:rPr>
      </w:pPr>
    </w:p>
    <w:p w14:paraId="4FE845A5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031A2447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7FBBBD13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33C502DD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63A36875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7441E466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2D27029F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27DD6982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6A010B7B" w14:textId="77777777" w:rsidR="00462AB7" w:rsidRPr="00FE08C1" w:rsidRDefault="00462AB7" w:rsidP="00462AB7">
      <w:pPr>
        <w:pStyle w:val="ListBullet"/>
        <w:numPr>
          <w:ilvl w:val="0"/>
          <w:numId w:val="0"/>
        </w:numPr>
        <w:rPr>
          <w:lang w:val="ru-RU"/>
        </w:rPr>
      </w:pPr>
      <w:r w:rsidRPr="00FE08C1">
        <w:rPr>
          <w:b/>
          <w:bCs/>
          <w:lang w:val="ru-RU"/>
        </w:rPr>
        <w:t>Дата заполнения:</w:t>
      </w:r>
      <w:r w:rsidRPr="00FE08C1">
        <w:rPr>
          <w:lang w:val="ru-RU"/>
        </w:rPr>
        <w:t xml:space="preserve"> _______________________</w:t>
      </w:r>
      <w:r w:rsidRPr="00FE08C1">
        <w:rPr>
          <w:lang w:val="ru-RU"/>
        </w:rPr>
        <w:br/>
      </w:r>
      <w:r w:rsidRPr="00FE08C1">
        <w:rPr>
          <w:b/>
          <w:bCs/>
          <w:lang w:val="ru-RU"/>
        </w:rPr>
        <w:t>Подпись:</w:t>
      </w:r>
      <w:r w:rsidRPr="00FE08C1">
        <w:rPr>
          <w:lang w:val="ru-RU"/>
        </w:rPr>
        <w:t xml:space="preserve"> _______________________________</w:t>
      </w:r>
    </w:p>
    <w:p w14:paraId="3DF569B6" w14:textId="77777777" w:rsidR="00462AB7" w:rsidRPr="00FE08C1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ru-RU"/>
        </w:rPr>
      </w:pPr>
    </w:p>
    <w:sectPr w:rsidR="00462AB7" w:rsidRPr="00FE08C1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A5D16" w14:textId="77777777" w:rsidR="00453135" w:rsidRDefault="00453135" w:rsidP="00453135">
      <w:pPr>
        <w:spacing w:after="0" w:line="240" w:lineRule="auto"/>
      </w:pPr>
      <w:r>
        <w:separator/>
      </w:r>
    </w:p>
  </w:endnote>
  <w:endnote w:type="continuationSeparator" w:id="0">
    <w:p w14:paraId="788CF97B" w14:textId="77777777" w:rsidR="00453135" w:rsidRDefault="00453135" w:rsidP="0045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9ACE0" w14:textId="77777777" w:rsidR="00453135" w:rsidRDefault="00453135" w:rsidP="00453135">
      <w:pPr>
        <w:spacing w:after="0" w:line="240" w:lineRule="auto"/>
      </w:pPr>
      <w:r>
        <w:separator/>
      </w:r>
    </w:p>
  </w:footnote>
  <w:footnote w:type="continuationSeparator" w:id="0">
    <w:p w14:paraId="3E1A20EE" w14:textId="77777777" w:rsidR="00453135" w:rsidRDefault="00453135" w:rsidP="0045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61FF" w14:textId="77777777" w:rsidR="00453135" w:rsidRPr="00267E66" w:rsidRDefault="00453135" w:rsidP="00453135">
    <w:pPr>
      <w:rPr>
        <w:rFonts w:ascii="Times New Roman" w:hAnsi="Times New Roman" w:cs="Times New Roman"/>
        <w:i/>
        <w:iCs/>
        <w:color w:val="FF0000"/>
        <w:sz w:val="24"/>
        <w:szCs w:val="24"/>
        <w:lang w:val="ru-RU"/>
      </w:rPr>
    </w:pPr>
    <w:r w:rsidRPr="00267E66">
      <w:rPr>
        <w:rFonts w:ascii="Times New Roman" w:hAnsi="Times New Roman" w:cs="Times New Roman"/>
        <w:i/>
        <w:iCs/>
        <w:color w:val="FF0000"/>
        <w:sz w:val="24"/>
        <w:szCs w:val="24"/>
        <w:lang w:val="ru-RU"/>
      </w:rPr>
      <w:t xml:space="preserve">Обращаем внимание, что </w:t>
    </w:r>
    <w:r w:rsidRPr="00267E66">
      <w:rPr>
        <w:rFonts w:ascii="Times New Roman" w:hAnsi="Times New Roman" w:cs="Times New Roman"/>
        <w:b/>
        <w:bCs/>
        <w:i/>
        <w:iCs/>
        <w:color w:val="FF0000"/>
        <w:sz w:val="24"/>
        <w:szCs w:val="24"/>
        <w:lang w:val="ru-RU"/>
      </w:rPr>
      <w:t>без предоставления всех запрашиваемых документов кандидат не будет допущен к собеседованию</w:t>
    </w:r>
    <w:r w:rsidRPr="00267E66">
      <w:rPr>
        <w:rFonts w:ascii="Times New Roman" w:hAnsi="Times New Roman" w:cs="Times New Roman"/>
        <w:i/>
        <w:iCs/>
        <w:color w:val="FF0000"/>
        <w:sz w:val="24"/>
        <w:szCs w:val="24"/>
        <w:lang w:val="ru-RU"/>
      </w:rPr>
      <w:t>.</w:t>
    </w:r>
  </w:p>
  <w:p w14:paraId="27AD2EAF" w14:textId="77777777" w:rsidR="00453135" w:rsidRPr="00267E66" w:rsidRDefault="00453135" w:rsidP="00453135">
    <w:pPr>
      <w:rPr>
        <w:rFonts w:ascii="Times New Roman" w:hAnsi="Times New Roman" w:cs="Times New Roman"/>
        <w:i/>
        <w:iCs/>
        <w:color w:val="FF0000"/>
        <w:sz w:val="24"/>
        <w:szCs w:val="24"/>
        <w:lang w:val="ru-RU"/>
      </w:rPr>
    </w:pPr>
    <w:r w:rsidRPr="00267E66">
      <w:rPr>
        <w:rFonts w:ascii="Times New Roman" w:hAnsi="Times New Roman" w:cs="Times New Roman"/>
        <w:i/>
        <w:iCs/>
        <w:color w:val="FF0000"/>
        <w:sz w:val="24"/>
        <w:szCs w:val="24"/>
        <w:lang w:val="ru-RU"/>
      </w:rPr>
      <w:t xml:space="preserve">Также информируем, что </w:t>
    </w:r>
    <w:r w:rsidRPr="00267E66">
      <w:rPr>
        <w:rFonts w:ascii="Times New Roman" w:hAnsi="Times New Roman" w:cs="Times New Roman"/>
        <w:b/>
        <w:bCs/>
        <w:i/>
        <w:iCs/>
        <w:color w:val="FF0000"/>
        <w:sz w:val="24"/>
        <w:szCs w:val="24"/>
        <w:lang w:val="ru-RU"/>
      </w:rPr>
      <w:t>вопрос заработной платы обсуждается в рамках собеседования</w:t>
    </w:r>
    <w:r w:rsidRPr="00267E66">
      <w:rPr>
        <w:rFonts w:ascii="Times New Roman" w:hAnsi="Times New Roman" w:cs="Times New Roman"/>
        <w:i/>
        <w:iCs/>
        <w:color w:val="FF0000"/>
        <w:sz w:val="24"/>
        <w:szCs w:val="24"/>
        <w:lang w:val="ru-RU"/>
      </w:rPr>
      <w:t>.</w:t>
    </w:r>
  </w:p>
  <w:p w14:paraId="6A735D75" w14:textId="77777777" w:rsidR="00453135" w:rsidRPr="00453135" w:rsidRDefault="00453135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3318610">
    <w:abstractNumId w:val="8"/>
  </w:num>
  <w:num w:numId="2" w16cid:durableId="438061534">
    <w:abstractNumId w:val="6"/>
  </w:num>
  <w:num w:numId="3" w16cid:durableId="228074872">
    <w:abstractNumId w:val="5"/>
  </w:num>
  <w:num w:numId="4" w16cid:durableId="359668230">
    <w:abstractNumId w:val="4"/>
  </w:num>
  <w:num w:numId="5" w16cid:durableId="366567306">
    <w:abstractNumId w:val="7"/>
  </w:num>
  <w:num w:numId="6" w16cid:durableId="2065180119">
    <w:abstractNumId w:val="3"/>
  </w:num>
  <w:num w:numId="7" w16cid:durableId="1858276219">
    <w:abstractNumId w:val="2"/>
  </w:num>
  <w:num w:numId="8" w16cid:durableId="369378690">
    <w:abstractNumId w:val="1"/>
  </w:num>
  <w:num w:numId="9" w16cid:durableId="196269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3A55"/>
    <w:rsid w:val="0006063C"/>
    <w:rsid w:val="00075C24"/>
    <w:rsid w:val="000C437B"/>
    <w:rsid w:val="00112E86"/>
    <w:rsid w:val="001274A1"/>
    <w:rsid w:val="0015074B"/>
    <w:rsid w:val="00176290"/>
    <w:rsid w:val="001B1EEE"/>
    <w:rsid w:val="001E167A"/>
    <w:rsid w:val="001E3461"/>
    <w:rsid w:val="00231A77"/>
    <w:rsid w:val="00250E27"/>
    <w:rsid w:val="00267E66"/>
    <w:rsid w:val="0029639D"/>
    <w:rsid w:val="0031607A"/>
    <w:rsid w:val="0031724F"/>
    <w:rsid w:val="00326F90"/>
    <w:rsid w:val="003830E9"/>
    <w:rsid w:val="003A54FC"/>
    <w:rsid w:val="003B52C6"/>
    <w:rsid w:val="00450244"/>
    <w:rsid w:val="00453135"/>
    <w:rsid w:val="00462AB7"/>
    <w:rsid w:val="00532BE6"/>
    <w:rsid w:val="005823D2"/>
    <w:rsid w:val="005D3670"/>
    <w:rsid w:val="005D629F"/>
    <w:rsid w:val="005E2E03"/>
    <w:rsid w:val="00617B16"/>
    <w:rsid w:val="00682BE3"/>
    <w:rsid w:val="006A2FF9"/>
    <w:rsid w:val="006C3828"/>
    <w:rsid w:val="006F0926"/>
    <w:rsid w:val="0075313B"/>
    <w:rsid w:val="00776B24"/>
    <w:rsid w:val="0078022C"/>
    <w:rsid w:val="008C6DE0"/>
    <w:rsid w:val="00937103"/>
    <w:rsid w:val="009539C8"/>
    <w:rsid w:val="0098362C"/>
    <w:rsid w:val="009E1A4B"/>
    <w:rsid w:val="00A16997"/>
    <w:rsid w:val="00A16B2B"/>
    <w:rsid w:val="00A344AE"/>
    <w:rsid w:val="00AA1D8D"/>
    <w:rsid w:val="00AB080F"/>
    <w:rsid w:val="00AB1457"/>
    <w:rsid w:val="00AC3F84"/>
    <w:rsid w:val="00B03274"/>
    <w:rsid w:val="00B055EC"/>
    <w:rsid w:val="00B47730"/>
    <w:rsid w:val="00B821A5"/>
    <w:rsid w:val="00C04147"/>
    <w:rsid w:val="00C87DD1"/>
    <w:rsid w:val="00CB0664"/>
    <w:rsid w:val="00CD4307"/>
    <w:rsid w:val="00D6222B"/>
    <w:rsid w:val="00DA6A56"/>
    <w:rsid w:val="00DB6F83"/>
    <w:rsid w:val="00E149FA"/>
    <w:rsid w:val="00F771CD"/>
    <w:rsid w:val="00FC693F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4062061"/>
  <w14:defaultImageDpi w14:val="300"/>
  <w15:docId w15:val="{52E9D85E-EA7F-4AD2-8717-1E7CA614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Altynai Keldikeeva</cp:lastModifiedBy>
  <cp:revision>22</cp:revision>
  <dcterms:created xsi:type="dcterms:W3CDTF">2025-07-29T09:29:00Z</dcterms:created>
  <dcterms:modified xsi:type="dcterms:W3CDTF">2025-08-19T07:26:00Z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2025-07-24T10:32:35Z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279be23a-0730-4997-92cc-884a962e288e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