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F6D62" w14:textId="36ACCDA8" w:rsidR="008F72F1" w:rsidRPr="008F72F1" w:rsidRDefault="008F72F1" w:rsidP="008F72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99313218"/>
      <w:r w:rsidRPr="00284C0C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Техническое задание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746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закуп услуг по сервис-контракту (дворник-садовник)</w:t>
      </w:r>
    </w:p>
    <w:p w14:paraId="1582CBC8" w14:textId="77777777" w:rsidR="008F72F1" w:rsidRPr="008F72F1" w:rsidRDefault="008F72F1" w:rsidP="008F72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38"/>
        <w:gridCol w:w="2856"/>
        <w:gridCol w:w="5336"/>
      </w:tblGrid>
      <w:tr w:rsidR="00AD60E0" w:rsidRPr="00353D84" w14:paraId="6A1EF7AD" w14:textId="77777777" w:rsidTr="008F72F1">
        <w:tc>
          <w:tcPr>
            <w:tcW w:w="438" w:type="dxa"/>
          </w:tcPr>
          <w:bookmarkEnd w:id="0"/>
          <w:p w14:paraId="19DF6532" w14:textId="1C40553A" w:rsidR="00AD60E0" w:rsidRPr="00353D84" w:rsidRDefault="006D6D82" w:rsidP="00353D8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53D8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856" w:type="dxa"/>
          </w:tcPr>
          <w:p w14:paraId="2A39ED95" w14:textId="77777777" w:rsidR="00AD60E0" w:rsidRPr="00353D84" w:rsidRDefault="006D6D82" w:rsidP="00353D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53D84">
              <w:rPr>
                <w:rFonts w:ascii="Times New Roman" w:hAnsi="Times New Roman" w:cs="Times New Roman"/>
                <w:b/>
                <w:bCs/>
              </w:rPr>
              <w:t>Параметры</w:t>
            </w:r>
            <w:proofErr w:type="spellEnd"/>
            <w:r w:rsidRPr="00353D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3D84">
              <w:rPr>
                <w:rFonts w:ascii="Times New Roman" w:hAnsi="Times New Roman" w:cs="Times New Roman"/>
                <w:b/>
                <w:bCs/>
              </w:rPr>
              <w:t>требований</w:t>
            </w:r>
            <w:proofErr w:type="spellEnd"/>
            <w:r w:rsidRPr="00353D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3D84">
              <w:rPr>
                <w:rFonts w:ascii="Times New Roman" w:hAnsi="Times New Roman" w:cs="Times New Roman"/>
                <w:b/>
                <w:bCs/>
              </w:rPr>
              <w:t>закупаемых</w:t>
            </w:r>
            <w:proofErr w:type="spellEnd"/>
            <w:r w:rsidRPr="00353D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3D84">
              <w:rPr>
                <w:rFonts w:ascii="Times New Roman" w:hAnsi="Times New Roman" w:cs="Times New Roman"/>
                <w:b/>
                <w:bCs/>
              </w:rPr>
              <w:t>услуг</w:t>
            </w:r>
            <w:proofErr w:type="spellEnd"/>
          </w:p>
        </w:tc>
        <w:tc>
          <w:tcPr>
            <w:tcW w:w="5336" w:type="dxa"/>
          </w:tcPr>
          <w:p w14:paraId="0B5C2C5F" w14:textId="65770714" w:rsidR="00AD60E0" w:rsidRPr="00353D84" w:rsidRDefault="006D6D82" w:rsidP="00353D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53D84">
              <w:rPr>
                <w:rFonts w:ascii="Times New Roman" w:hAnsi="Times New Roman" w:cs="Times New Roman"/>
                <w:b/>
                <w:bCs/>
              </w:rPr>
              <w:t>Конкретные</w:t>
            </w:r>
            <w:proofErr w:type="spellEnd"/>
            <w:r w:rsidRPr="00353D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3D84">
              <w:rPr>
                <w:rFonts w:ascii="Times New Roman" w:hAnsi="Times New Roman" w:cs="Times New Roman"/>
                <w:b/>
                <w:bCs/>
              </w:rPr>
              <w:t>требования</w:t>
            </w:r>
            <w:proofErr w:type="spellEnd"/>
          </w:p>
        </w:tc>
      </w:tr>
      <w:tr w:rsidR="00353D84" w:rsidRPr="00353D84" w14:paraId="4B607802" w14:textId="77777777" w:rsidTr="008F72F1">
        <w:tc>
          <w:tcPr>
            <w:tcW w:w="438" w:type="dxa"/>
          </w:tcPr>
          <w:p w14:paraId="235B7016" w14:textId="4EE8B1E7" w:rsidR="00353D84" w:rsidRPr="00353D84" w:rsidRDefault="00353D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56" w:type="dxa"/>
          </w:tcPr>
          <w:p w14:paraId="05E7BE9B" w14:textId="294A41C9" w:rsidR="00353D84" w:rsidRPr="00353D84" w:rsidRDefault="00353D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Заказчик</w:t>
            </w:r>
          </w:p>
        </w:tc>
        <w:tc>
          <w:tcPr>
            <w:tcW w:w="5336" w:type="dxa"/>
          </w:tcPr>
          <w:p w14:paraId="26880625" w14:textId="6E1DFE8E" w:rsidR="00353D84" w:rsidRPr="00353D84" w:rsidRDefault="00353D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Администрация офиса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г.Бишкек</w:t>
            </w:r>
            <w:proofErr w:type="spellEnd"/>
          </w:p>
        </w:tc>
      </w:tr>
      <w:tr w:rsidR="00AD60E0" w:rsidRPr="00353D84" w14:paraId="74A900CF" w14:textId="77777777" w:rsidTr="008F72F1">
        <w:tc>
          <w:tcPr>
            <w:tcW w:w="438" w:type="dxa"/>
          </w:tcPr>
          <w:p w14:paraId="3D484F7D" w14:textId="77777777" w:rsidR="00AD60E0" w:rsidRDefault="00353D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  <w:p w14:paraId="41108668" w14:textId="28A0171D" w:rsidR="00353D84" w:rsidRPr="00353D84" w:rsidRDefault="00353D8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6" w:type="dxa"/>
          </w:tcPr>
          <w:p w14:paraId="32012677" w14:textId="1B2D414B" w:rsidR="00AD60E0" w:rsidRPr="00353D84" w:rsidRDefault="006D6D82">
            <w:pPr>
              <w:rPr>
                <w:rFonts w:ascii="Times New Roman" w:hAnsi="Times New Roman" w:cs="Times New Roman"/>
                <w:lang w:val="ru-RU"/>
              </w:rPr>
            </w:pPr>
            <w:r w:rsidRPr="00353D84">
              <w:rPr>
                <w:rFonts w:ascii="Times New Roman" w:hAnsi="Times New Roman" w:cs="Times New Roman"/>
                <w:lang w:val="ru-RU"/>
              </w:rPr>
              <w:t>Наименование</w:t>
            </w:r>
            <w:r w:rsidR="00353D84">
              <w:rPr>
                <w:rFonts w:ascii="Times New Roman" w:hAnsi="Times New Roman" w:cs="Times New Roman"/>
                <w:lang w:val="ru-RU"/>
              </w:rPr>
              <w:t xml:space="preserve"> услуги</w:t>
            </w:r>
          </w:p>
        </w:tc>
        <w:tc>
          <w:tcPr>
            <w:tcW w:w="5336" w:type="dxa"/>
          </w:tcPr>
          <w:p w14:paraId="712D5F2C" w14:textId="12F9A6B7" w:rsidR="00AD60E0" w:rsidRPr="00353D84" w:rsidRDefault="005A1F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Дворник-садовник</w:t>
            </w:r>
          </w:p>
        </w:tc>
      </w:tr>
      <w:tr w:rsidR="00AD60E0" w:rsidRPr="00353D84" w14:paraId="3ABE6918" w14:textId="77777777" w:rsidTr="008F72F1">
        <w:tc>
          <w:tcPr>
            <w:tcW w:w="438" w:type="dxa"/>
          </w:tcPr>
          <w:p w14:paraId="1290FFB6" w14:textId="6986A09E" w:rsidR="00AD60E0" w:rsidRPr="00353D84" w:rsidRDefault="005A1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6" w:type="dxa"/>
          </w:tcPr>
          <w:p w14:paraId="5FAE9BFE" w14:textId="77777777" w:rsidR="00AD60E0" w:rsidRPr="00353D84" w:rsidRDefault="006D6D82">
            <w:pPr>
              <w:rPr>
                <w:rFonts w:ascii="Times New Roman" w:hAnsi="Times New Roman" w:cs="Times New Roman"/>
              </w:rPr>
            </w:pPr>
            <w:proofErr w:type="spellStart"/>
            <w:r w:rsidRPr="00353D84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353D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D84">
              <w:rPr>
                <w:rFonts w:ascii="Times New Roman" w:hAnsi="Times New Roman" w:cs="Times New Roman"/>
              </w:rPr>
              <w:t>оказания</w:t>
            </w:r>
            <w:proofErr w:type="spellEnd"/>
            <w:r w:rsidRPr="00353D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D84">
              <w:rPr>
                <w:rFonts w:ascii="Times New Roman" w:hAnsi="Times New Roman" w:cs="Times New Roman"/>
              </w:rPr>
              <w:t>услуг</w:t>
            </w:r>
            <w:proofErr w:type="spellEnd"/>
          </w:p>
        </w:tc>
        <w:tc>
          <w:tcPr>
            <w:tcW w:w="5336" w:type="dxa"/>
          </w:tcPr>
          <w:p w14:paraId="48A345ED" w14:textId="77777777" w:rsidR="00AD60E0" w:rsidRPr="00353D84" w:rsidRDefault="006D6D82">
            <w:pPr>
              <w:rPr>
                <w:rFonts w:ascii="Times New Roman" w:hAnsi="Times New Roman" w:cs="Times New Roman"/>
              </w:rPr>
            </w:pPr>
            <w:r w:rsidRPr="00353D84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353D84">
              <w:rPr>
                <w:rFonts w:ascii="Times New Roman" w:hAnsi="Times New Roman" w:cs="Times New Roman"/>
              </w:rPr>
              <w:t>Бишкек</w:t>
            </w:r>
            <w:proofErr w:type="spellEnd"/>
            <w:r w:rsidRPr="00353D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3D84">
              <w:rPr>
                <w:rFonts w:ascii="Times New Roman" w:hAnsi="Times New Roman" w:cs="Times New Roman"/>
              </w:rPr>
              <w:t>ул</w:t>
            </w:r>
            <w:proofErr w:type="spellEnd"/>
            <w:r w:rsidRPr="00353D8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53D84">
              <w:rPr>
                <w:rFonts w:ascii="Times New Roman" w:hAnsi="Times New Roman" w:cs="Times New Roman"/>
              </w:rPr>
              <w:t>Ибраимова</w:t>
            </w:r>
            <w:proofErr w:type="spellEnd"/>
            <w:r w:rsidRPr="00353D84">
              <w:rPr>
                <w:rFonts w:ascii="Times New Roman" w:hAnsi="Times New Roman" w:cs="Times New Roman"/>
              </w:rPr>
              <w:t>, 24</w:t>
            </w:r>
          </w:p>
        </w:tc>
      </w:tr>
      <w:tr w:rsidR="00AD60E0" w:rsidRPr="009B7A98" w14:paraId="056DD1DC" w14:textId="77777777" w:rsidTr="008F72F1">
        <w:tc>
          <w:tcPr>
            <w:tcW w:w="438" w:type="dxa"/>
          </w:tcPr>
          <w:p w14:paraId="35D288F3" w14:textId="03CDEE9A" w:rsidR="00AD60E0" w:rsidRPr="00353D84" w:rsidRDefault="005A1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6" w:type="dxa"/>
          </w:tcPr>
          <w:p w14:paraId="68DC93D6" w14:textId="77777777" w:rsidR="00AD60E0" w:rsidRPr="00353D84" w:rsidRDefault="006D6D82">
            <w:pPr>
              <w:rPr>
                <w:rFonts w:ascii="Times New Roman" w:hAnsi="Times New Roman" w:cs="Times New Roman"/>
              </w:rPr>
            </w:pPr>
            <w:proofErr w:type="spellStart"/>
            <w:r w:rsidRPr="00353D84">
              <w:rPr>
                <w:rFonts w:ascii="Times New Roman" w:hAnsi="Times New Roman" w:cs="Times New Roman"/>
              </w:rPr>
              <w:t>Сроки</w:t>
            </w:r>
            <w:proofErr w:type="spellEnd"/>
            <w:r w:rsidRPr="00353D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D84">
              <w:rPr>
                <w:rFonts w:ascii="Times New Roman" w:hAnsi="Times New Roman" w:cs="Times New Roman"/>
              </w:rPr>
              <w:t>оказания</w:t>
            </w:r>
            <w:proofErr w:type="spellEnd"/>
            <w:r w:rsidRPr="00353D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D84">
              <w:rPr>
                <w:rFonts w:ascii="Times New Roman" w:hAnsi="Times New Roman" w:cs="Times New Roman"/>
              </w:rPr>
              <w:t>услуг</w:t>
            </w:r>
            <w:proofErr w:type="spellEnd"/>
          </w:p>
        </w:tc>
        <w:tc>
          <w:tcPr>
            <w:tcW w:w="5336" w:type="dxa"/>
          </w:tcPr>
          <w:p w14:paraId="71207678" w14:textId="6D98CDC5" w:rsidR="00AD60E0" w:rsidRPr="00353D84" w:rsidRDefault="006D6D82">
            <w:pPr>
              <w:rPr>
                <w:rFonts w:ascii="Times New Roman" w:hAnsi="Times New Roman" w:cs="Times New Roman"/>
                <w:lang w:val="ru-RU"/>
              </w:rPr>
            </w:pPr>
            <w:r w:rsidRPr="00353D84">
              <w:rPr>
                <w:rFonts w:ascii="Times New Roman" w:hAnsi="Times New Roman" w:cs="Times New Roman"/>
                <w:lang w:val="ru-RU"/>
              </w:rPr>
              <w:t xml:space="preserve">С момента подписания </w:t>
            </w:r>
            <w:r w:rsidR="00353D84">
              <w:rPr>
                <w:rFonts w:ascii="Times New Roman" w:hAnsi="Times New Roman" w:cs="Times New Roman"/>
                <w:lang w:val="ru-RU"/>
              </w:rPr>
              <w:t>договора</w:t>
            </w:r>
            <w:r w:rsidRPr="00353D84">
              <w:rPr>
                <w:rFonts w:ascii="Times New Roman" w:hAnsi="Times New Roman" w:cs="Times New Roman"/>
                <w:lang w:val="ru-RU"/>
              </w:rPr>
              <w:t xml:space="preserve"> по 31 декабря 2025 года, с возможностью продления</w:t>
            </w:r>
          </w:p>
        </w:tc>
      </w:tr>
      <w:tr w:rsidR="00AD60E0" w:rsidRPr="009B7A98" w14:paraId="45D75555" w14:textId="77777777" w:rsidTr="008F72F1">
        <w:tc>
          <w:tcPr>
            <w:tcW w:w="438" w:type="dxa"/>
          </w:tcPr>
          <w:p w14:paraId="61188690" w14:textId="5D263440" w:rsidR="00AD60E0" w:rsidRPr="00353D84" w:rsidRDefault="005A1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6" w:type="dxa"/>
          </w:tcPr>
          <w:p w14:paraId="04EF3183" w14:textId="77777777" w:rsidR="00AD60E0" w:rsidRPr="00353D84" w:rsidRDefault="006D6D82">
            <w:pPr>
              <w:rPr>
                <w:rFonts w:ascii="Times New Roman" w:hAnsi="Times New Roman" w:cs="Times New Roman"/>
              </w:rPr>
            </w:pPr>
            <w:proofErr w:type="spellStart"/>
            <w:r w:rsidRPr="00353D84">
              <w:rPr>
                <w:rFonts w:ascii="Times New Roman" w:hAnsi="Times New Roman" w:cs="Times New Roman"/>
              </w:rPr>
              <w:t>Порядок</w:t>
            </w:r>
            <w:proofErr w:type="spellEnd"/>
            <w:r w:rsidRPr="00353D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D84">
              <w:rPr>
                <w:rFonts w:ascii="Times New Roman" w:hAnsi="Times New Roman" w:cs="Times New Roman"/>
              </w:rPr>
              <w:t>выполнения</w:t>
            </w:r>
            <w:proofErr w:type="spellEnd"/>
            <w:r w:rsidRPr="00353D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D84">
              <w:rPr>
                <w:rFonts w:ascii="Times New Roman" w:hAnsi="Times New Roman" w:cs="Times New Roman"/>
              </w:rPr>
              <w:t>работ</w:t>
            </w:r>
            <w:proofErr w:type="spellEnd"/>
          </w:p>
        </w:tc>
        <w:tc>
          <w:tcPr>
            <w:tcW w:w="5336" w:type="dxa"/>
          </w:tcPr>
          <w:p w14:paraId="674B10FB" w14:textId="5E79BECA" w:rsidR="00AD60E0" w:rsidRPr="00353D84" w:rsidRDefault="00353D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Ежедневно с понедельника по пятницу с 08:00 до 17:00</w:t>
            </w:r>
          </w:p>
        </w:tc>
      </w:tr>
      <w:tr w:rsidR="00AD60E0" w:rsidRPr="009B7A98" w14:paraId="28696427" w14:textId="77777777" w:rsidTr="008F72F1">
        <w:tc>
          <w:tcPr>
            <w:tcW w:w="438" w:type="dxa"/>
          </w:tcPr>
          <w:p w14:paraId="70F18A26" w14:textId="6DB8BE7C" w:rsidR="00AD60E0" w:rsidRPr="00353D84" w:rsidRDefault="005A1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56" w:type="dxa"/>
          </w:tcPr>
          <w:p w14:paraId="7D4DBFB3" w14:textId="07D5AEA8" w:rsidR="00AD60E0" w:rsidRPr="00353D84" w:rsidRDefault="00353D84">
            <w:pPr>
              <w:rPr>
                <w:rFonts w:ascii="Times New Roman" w:hAnsi="Times New Roman" w:cs="Times New Roman"/>
                <w:lang w:val="ru-RU"/>
              </w:rPr>
            </w:pPr>
            <w:r w:rsidRPr="00353D84">
              <w:rPr>
                <w:rFonts w:ascii="Times New Roman" w:hAnsi="Times New Roman" w:cs="Times New Roman"/>
                <w:lang w:val="ru-RU"/>
              </w:rPr>
              <w:t xml:space="preserve">Требование </w:t>
            </w:r>
            <w:r>
              <w:rPr>
                <w:rFonts w:ascii="Times New Roman" w:hAnsi="Times New Roman" w:cs="Times New Roman"/>
                <w:lang w:val="ru-RU"/>
              </w:rPr>
              <w:t xml:space="preserve">к </w:t>
            </w:r>
            <w:r w:rsidRPr="00353D84">
              <w:rPr>
                <w:rFonts w:ascii="Times New Roman" w:hAnsi="Times New Roman" w:cs="Times New Roman"/>
                <w:lang w:val="ru-RU"/>
              </w:rPr>
              <w:t>выполняемы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Pr="00353D84">
              <w:rPr>
                <w:rFonts w:ascii="Times New Roman" w:hAnsi="Times New Roman" w:cs="Times New Roman"/>
                <w:lang w:val="ru-RU"/>
              </w:rPr>
              <w:t xml:space="preserve"> работ</w:t>
            </w:r>
            <w:r>
              <w:rPr>
                <w:rFonts w:ascii="Times New Roman" w:hAnsi="Times New Roman" w:cs="Times New Roman"/>
                <w:lang w:val="ru-RU"/>
              </w:rPr>
              <w:t>ам</w:t>
            </w:r>
          </w:p>
        </w:tc>
        <w:tc>
          <w:tcPr>
            <w:tcW w:w="5336" w:type="dxa"/>
          </w:tcPr>
          <w:p w14:paraId="115C6BE4" w14:textId="77777777" w:rsidR="005A1F37" w:rsidRPr="005934AB" w:rsidRDefault="005A1F37" w:rsidP="005A1F37">
            <w:pPr>
              <w:rPr>
                <w:rFonts w:ascii="Times New Roman" w:hAnsi="Times New Roman" w:cs="Times New Roman"/>
                <w:lang w:val="ru-RU"/>
              </w:rPr>
            </w:pPr>
            <w:r w:rsidRPr="005934AB">
              <w:rPr>
                <w:rFonts w:ascii="Times New Roman" w:hAnsi="Times New Roman" w:cs="Times New Roman"/>
                <w:b/>
                <w:bCs/>
                <w:lang w:val="ru-RU"/>
              </w:rPr>
              <w:t>1. Общие обязанности:</w:t>
            </w:r>
          </w:p>
          <w:p w14:paraId="4052C31A" w14:textId="35B7FD40" w:rsidR="00BC65CF" w:rsidRDefault="00BC65CF" w:rsidP="00A863AD">
            <w:pPr>
              <w:numPr>
                <w:ilvl w:val="0"/>
                <w:numId w:val="22"/>
              </w:numPr>
              <w:ind w:left="37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Уход за зеленными насаждениями, включая </w:t>
            </w:r>
            <w:r w:rsidR="00A863AD">
              <w:rPr>
                <w:rFonts w:ascii="Times New Roman" w:hAnsi="Times New Roman" w:cs="Times New Roman"/>
                <w:lang w:val="ru-RU"/>
              </w:rPr>
              <w:t>деревья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кустарники,газоны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,цветники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0F7DC03D" w14:textId="028841D9" w:rsidR="005A1F37" w:rsidRPr="005A1F37" w:rsidRDefault="005A1F37" w:rsidP="00A863AD">
            <w:pPr>
              <w:numPr>
                <w:ilvl w:val="0"/>
                <w:numId w:val="22"/>
              </w:numPr>
              <w:ind w:left="370"/>
              <w:rPr>
                <w:rFonts w:ascii="Times New Roman" w:hAnsi="Times New Roman" w:cs="Times New Roman"/>
                <w:lang w:val="ru-RU"/>
              </w:rPr>
            </w:pPr>
            <w:r w:rsidRPr="005A1F37">
              <w:rPr>
                <w:rFonts w:ascii="Times New Roman" w:hAnsi="Times New Roman" w:cs="Times New Roman"/>
                <w:lang w:val="ru-RU"/>
              </w:rPr>
              <w:t>Противоклещевая и противогрибковая обработка растений по необходимости;</w:t>
            </w:r>
          </w:p>
          <w:p w14:paraId="5FEDAD72" w14:textId="77777777" w:rsidR="007A7857" w:rsidRDefault="005A1F37" w:rsidP="00A863AD">
            <w:pPr>
              <w:numPr>
                <w:ilvl w:val="0"/>
                <w:numId w:val="22"/>
              </w:numPr>
              <w:ind w:left="370"/>
              <w:rPr>
                <w:rFonts w:ascii="Times New Roman" w:hAnsi="Times New Roman" w:cs="Times New Roman"/>
                <w:lang w:val="ru-RU"/>
              </w:rPr>
            </w:pPr>
            <w:r w:rsidRPr="0028794F">
              <w:rPr>
                <w:rFonts w:ascii="Times New Roman" w:hAnsi="Times New Roman" w:cs="Times New Roman"/>
                <w:lang w:val="ru-RU"/>
              </w:rPr>
              <w:t>Обработка почвы, посадка и пересадка растений, удобрение</w:t>
            </w:r>
          </w:p>
          <w:p w14:paraId="63883745" w14:textId="77777777" w:rsidR="007A7857" w:rsidRDefault="005A1F37" w:rsidP="00A863AD">
            <w:pPr>
              <w:numPr>
                <w:ilvl w:val="0"/>
                <w:numId w:val="22"/>
              </w:numPr>
              <w:ind w:left="370"/>
              <w:rPr>
                <w:rFonts w:ascii="Times New Roman" w:hAnsi="Times New Roman" w:cs="Times New Roman"/>
                <w:lang w:val="ru-RU"/>
              </w:rPr>
            </w:pPr>
            <w:r w:rsidRPr="007A7857">
              <w:rPr>
                <w:rFonts w:ascii="Times New Roman" w:hAnsi="Times New Roman" w:cs="Times New Roman"/>
                <w:lang w:val="ru-RU"/>
              </w:rPr>
              <w:t>Полив растений (вручную или при помощи поливочной системы);</w:t>
            </w:r>
          </w:p>
          <w:p w14:paraId="58697385" w14:textId="77777777" w:rsidR="007A7857" w:rsidRDefault="005A1F37" w:rsidP="00A863AD">
            <w:pPr>
              <w:numPr>
                <w:ilvl w:val="0"/>
                <w:numId w:val="22"/>
              </w:numPr>
              <w:ind w:left="370"/>
              <w:rPr>
                <w:rFonts w:ascii="Times New Roman" w:hAnsi="Times New Roman" w:cs="Times New Roman"/>
                <w:lang w:val="ru-RU"/>
              </w:rPr>
            </w:pPr>
            <w:r w:rsidRPr="007A7857">
              <w:rPr>
                <w:rFonts w:ascii="Times New Roman" w:hAnsi="Times New Roman" w:cs="Times New Roman"/>
                <w:lang w:val="ru-RU"/>
              </w:rPr>
              <w:t>Стрижка газонов, кустарников, формировка деревьев;</w:t>
            </w:r>
          </w:p>
          <w:p w14:paraId="7B75B3CD" w14:textId="77777777" w:rsidR="00A2070C" w:rsidRDefault="005A1F37" w:rsidP="00A2070C">
            <w:pPr>
              <w:numPr>
                <w:ilvl w:val="0"/>
                <w:numId w:val="22"/>
              </w:numPr>
              <w:ind w:left="370"/>
              <w:rPr>
                <w:rFonts w:ascii="Times New Roman" w:hAnsi="Times New Roman" w:cs="Times New Roman"/>
                <w:lang w:val="ru-RU"/>
              </w:rPr>
            </w:pPr>
            <w:r w:rsidRPr="007A7857">
              <w:rPr>
                <w:rFonts w:ascii="Times New Roman" w:hAnsi="Times New Roman" w:cs="Times New Roman"/>
                <w:lang w:val="ru-RU"/>
              </w:rPr>
              <w:t>Посадка однолетних и многолетних растений по сезонам;</w:t>
            </w:r>
          </w:p>
          <w:p w14:paraId="6D265BFB" w14:textId="77777777" w:rsidR="00716C2E" w:rsidRDefault="005A1F37" w:rsidP="00716C2E">
            <w:pPr>
              <w:numPr>
                <w:ilvl w:val="0"/>
                <w:numId w:val="22"/>
              </w:numPr>
              <w:ind w:left="370"/>
              <w:rPr>
                <w:rFonts w:ascii="Times New Roman" w:hAnsi="Times New Roman" w:cs="Times New Roman"/>
                <w:lang w:val="ru-RU"/>
              </w:rPr>
            </w:pPr>
            <w:r w:rsidRPr="00A2070C">
              <w:rPr>
                <w:rFonts w:ascii="Times New Roman" w:hAnsi="Times New Roman" w:cs="Times New Roman"/>
                <w:lang w:val="ru-RU"/>
              </w:rPr>
              <w:t>Подкормка растений удобрениями, борьба с вредителями;</w:t>
            </w:r>
          </w:p>
          <w:p w14:paraId="694A0170" w14:textId="77777777" w:rsidR="00716C2E" w:rsidRDefault="005A1F37" w:rsidP="00716C2E">
            <w:pPr>
              <w:numPr>
                <w:ilvl w:val="0"/>
                <w:numId w:val="22"/>
              </w:numPr>
              <w:ind w:left="370"/>
              <w:rPr>
                <w:rFonts w:ascii="Times New Roman" w:hAnsi="Times New Roman" w:cs="Times New Roman"/>
                <w:lang w:val="ru-RU"/>
              </w:rPr>
            </w:pPr>
            <w:r w:rsidRPr="00716C2E">
              <w:rPr>
                <w:rFonts w:ascii="Times New Roman" w:hAnsi="Times New Roman" w:cs="Times New Roman"/>
                <w:lang w:val="ru-RU"/>
              </w:rPr>
              <w:t>Сбор опавшей листвы, сухих веток.</w:t>
            </w:r>
            <w:r w:rsidR="00716C2E" w:rsidRPr="00716C2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55F4991A" w14:textId="77777777" w:rsidR="00EC3D5C" w:rsidRDefault="00716C2E" w:rsidP="00EC3D5C">
            <w:pPr>
              <w:numPr>
                <w:ilvl w:val="0"/>
                <w:numId w:val="22"/>
              </w:numPr>
              <w:ind w:left="370"/>
              <w:rPr>
                <w:rFonts w:ascii="Times New Roman" w:hAnsi="Times New Roman" w:cs="Times New Roman"/>
                <w:lang w:val="ru-RU"/>
              </w:rPr>
            </w:pPr>
            <w:r w:rsidRPr="00716C2E">
              <w:rPr>
                <w:rFonts w:ascii="Times New Roman" w:hAnsi="Times New Roman" w:cs="Times New Roman"/>
                <w:lang w:val="ru-RU"/>
              </w:rPr>
              <w:t xml:space="preserve">Стрижка кустов и </w:t>
            </w:r>
            <w:proofErr w:type="spellStart"/>
            <w:r w:rsidRPr="00716C2E">
              <w:rPr>
                <w:rFonts w:ascii="Times New Roman" w:hAnsi="Times New Roman" w:cs="Times New Roman"/>
                <w:lang w:val="ru-RU"/>
              </w:rPr>
              <w:t>кронирование</w:t>
            </w:r>
            <w:proofErr w:type="spellEnd"/>
            <w:r w:rsidRPr="00716C2E">
              <w:rPr>
                <w:rFonts w:ascii="Times New Roman" w:hAnsi="Times New Roman" w:cs="Times New Roman"/>
                <w:lang w:val="ru-RU"/>
              </w:rPr>
              <w:t xml:space="preserve"> деревьев выполняются в соответствии с агротехническими требованиями и эстетическими нормами</w:t>
            </w:r>
            <w:r w:rsidR="00EC3D5C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6684C3E6" w14:textId="47EFCF68" w:rsidR="00EC3D5C" w:rsidRPr="00EC3D5C" w:rsidRDefault="00EC3D5C" w:rsidP="00EC3D5C">
            <w:pPr>
              <w:numPr>
                <w:ilvl w:val="0"/>
                <w:numId w:val="22"/>
              </w:numPr>
              <w:ind w:left="370"/>
              <w:rPr>
                <w:rFonts w:ascii="Times New Roman" w:hAnsi="Times New Roman" w:cs="Times New Roman"/>
                <w:lang w:val="ru-RU"/>
              </w:rPr>
            </w:pPr>
            <w:r w:rsidRPr="00EC3D5C">
              <w:rPr>
                <w:rFonts w:ascii="Times New Roman" w:hAnsi="Times New Roman" w:cs="Times New Roman"/>
                <w:lang w:val="ru-RU"/>
              </w:rPr>
              <w:t>Весной и осенью проводится полная уборка листьев и органических отходов;</w:t>
            </w:r>
          </w:p>
          <w:p w14:paraId="5F9E3CD5" w14:textId="718E5CC3" w:rsidR="005A1F37" w:rsidRDefault="000056C4" w:rsidP="00A2070C">
            <w:pPr>
              <w:numPr>
                <w:ilvl w:val="0"/>
                <w:numId w:val="22"/>
              </w:numPr>
              <w:ind w:left="370"/>
              <w:rPr>
                <w:rFonts w:ascii="Times New Roman" w:hAnsi="Times New Roman" w:cs="Times New Roman"/>
                <w:lang w:val="ru-RU"/>
              </w:rPr>
            </w:pPr>
            <w:r w:rsidRPr="005A1F37">
              <w:rPr>
                <w:rFonts w:ascii="Times New Roman" w:hAnsi="Times New Roman" w:cs="Times New Roman"/>
                <w:lang w:val="ru-RU"/>
              </w:rPr>
              <w:t>В летний период обеспечивается регулярный полив зелёных насаждений</w:t>
            </w:r>
          </w:p>
          <w:p w14:paraId="2101119D" w14:textId="77777777" w:rsidR="000056C4" w:rsidRDefault="000056C4" w:rsidP="000056C4">
            <w:pPr>
              <w:ind w:left="370"/>
              <w:rPr>
                <w:rFonts w:ascii="Times New Roman" w:hAnsi="Times New Roman" w:cs="Times New Roman"/>
                <w:lang w:val="ru-RU"/>
              </w:rPr>
            </w:pPr>
          </w:p>
          <w:p w14:paraId="3AF55681" w14:textId="76714F8B" w:rsidR="000056C4" w:rsidRPr="00DD3F6F" w:rsidRDefault="000056C4" w:rsidP="000056C4">
            <w:pPr>
              <w:ind w:left="37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D3F6F">
              <w:rPr>
                <w:rFonts w:ascii="Times New Roman" w:hAnsi="Times New Roman" w:cs="Times New Roman"/>
                <w:b/>
                <w:bCs/>
                <w:lang w:val="ru-RU"/>
              </w:rPr>
              <w:t>Дополнительные работы</w:t>
            </w:r>
            <w:r w:rsidR="00DD3F6F" w:rsidRPr="00DD3F6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(при необходимости):</w:t>
            </w:r>
          </w:p>
          <w:p w14:paraId="5490B362" w14:textId="7E4EDF6D" w:rsidR="005A1F37" w:rsidRDefault="00C44E33" w:rsidP="00E33681">
            <w:pPr>
              <w:pStyle w:val="ae"/>
              <w:numPr>
                <w:ilvl w:val="0"/>
                <w:numId w:val="22"/>
              </w:numPr>
              <w:ind w:left="37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Ежедневная уборка тротуаров</w:t>
            </w:r>
            <w:r w:rsidR="00DD3AE5">
              <w:rPr>
                <w:rFonts w:ascii="Times New Roman" w:hAnsi="Times New Roman" w:cs="Times New Roman"/>
                <w:lang w:val="ru-RU"/>
              </w:rPr>
              <w:t xml:space="preserve">, дорожек, </w:t>
            </w:r>
            <w:r w:rsidR="00467F83">
              <w:rPr>
                <w:rFonts w:ascii="Times New Roman" w:hAnsi="Times New Roman" w:cs="Times New Roman"/>
                <w:lang w:val="ru-RU"/>
              </w:rPr>
              <w:t>подъездных</w:t>
            </w:r>
            <w:r w:rsidR="00DD3AE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67F83">
              <w:rPr>
                <w:rFonts w:ascii="Times New Roman" w:hAnsi="Times New Roman" w:cs="Times New Roman"/>
                <w:lang w:val="ru-RU"/>
              </w:rPr>
              <w:t>п</w:t>
            </w:r>
            <w:r w:rsidR="00467F83">
              <w:rPr>
                <w:rFonts w:ascii="Times New Roman" w:hAnsi="Times New Roman" w:cs="Times New Roman"/>
              </w:rPr>
              <w:t>n</w:t>
            </w:r>
            <w:r w:rsidR="00467F83">
              <w:rPr>
                <w:rFonts w:ascii="Times New Roman" w:hAnsi="Times New Roman" w:cs="Times New Roman"/>
                <w:lang w:val="ru-RU"/>
              </w:rPr>
              <w:t>ей</w:t>
            </w:r>
            <w:r w:rsidR="00DD3AE5">
              <w:rPr>
                <w:rFonts w:ascii="Times New Roman" w:hAnsi="Times New Roman" w:cs="Times New Roman"/>
                <w:lang w:val="ru-RU"/>
              </w:rPr>
              <w:t xml:space="preserve">, прилегающей </w:t>
            </w:r>
            <w:r w:rsidR="00467F83">
              <w:rPr>
                <w:rFonts w:ascii="Times New Roman" w:hAnsi="Times New Roman" w:cs="Times New Roman"/>
                <w:lang w:val="ru-RU"/>
              </w:rPr>
              <w:t>территории</w:t>
            </w:r>
            <w:r w:rsidR="00DD3AE5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434A1039" w14:textId="77777777" w:rsidR="00AD60E0" w:rsidRDefault="00DD3AE5" w:rsidP="00BA4896">
            <w:pPr>
              <w:pStyle w:val="ae"/>
              <w:numPr>
                <w:ilvl w:val="0"/>
                <w:numId w:val="22"/>
              </w:numPr>
              <w:ind w:left="37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Подметание, мытье </w:t>
            </w:r>
            <w:r w:rsidR="00467F83">
              <w:rPr>
                <w:rFonts w:ascii="Times New Roman" w:hAnsi="Times New Roman" w:cs="Times New Roman"/>
                <w:lang w:val="ru-RU"/>
              </w:rPr>
              <w:t>твёрдых</w:t>
            </w:r>
            <w:r w:rsidR="00110B29">
              <w:rPr>
                <w:rFonts w:ascii="Times New Roman" w:hAnsi="Times New Roman" w:cs="Times New Roman"/>
                <w:lang w:val="ru-RU"/>
              </w:rPr>
              <w:t xml:space="preserve"> покрытий,</w:t>
            </w:r>
            <w:r w:rsidR="00CB0D31" w:rsidRPr="00CB0D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20C1B">
              <w:rPr>
                <w:rFonts w:ascii="Times New Roman" w:hAnsi="Times New Roman" w:cs="Times New Roman"/>
                <w:lang w:val="ru-RU"/>
              </w:rPr>
              <w:t>удаление сорняков;</w:t>
            </w:r>
          </w:p>
          <w:p w14:paraId="67CF7159" w14:textId="77777777" w:rsidR="00E20C1B" w:rsidRDefault="00E20C1B" w:rsidP="00BA4896">
            <w:pPr>
              <w:pStyle w:val="ae"/>
              <w:numPr>
                <w:ilvl w:val="0"/>
                <w:numId w:val="22"/>
              </w:numPr>
              <w:ind w:left="37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Очистка урн и мусорных баков;</w:t>
            </w:r>
          </w:p>
          <w:p w14:paraId="2AC02573" w14:textId="6FD5D6E8" w:rsidR="00E20C1B" w:rsidRPr="00353D84" w:rsidRDefault="00E20C1B" w:rsidP="00BA4896">
            <w:pPr>
              <w:pStyle w:val="ae"/>
              <w:numPr>
                <w:ilvl w:val="0"/>
                <w:numId w:val="22"/>
              </w:numPr>
              <w:ind w:left="37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Расчистка снега, посыпка противогололедными средствами (в зимнее время)</w:t>
            </w:r>
          </w:p>
        </w:tc>
      </w:tr>
      <w:tr w:rsidR="00AD60E0" w:rsidRPr="009B7A98" w14:paraId="1D64A9D3" w14:textId="77777777" w:rsidTr="008F72F1">
        <w:tc>
          <w:tcPr>
            <w:tcW w:w="438" w:type="dxa"/>
          </w:tcPr>
          <w:p w14:paraId="6E33E88F" w14:textId="71DE398C" w:rsidR="00AD60E0" w:rsidRPr="00353D84" w:rsidRDefault="005A1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856" w:type="dxa"/>
          </w:tcPr>
          <w:p w14:paraId="586D9F39" w14:textId="77777777" w:rsidR="00AD60E0" w:rsidRPr="00353D84" w:rsidRDefault="006D6D82">
            <w:pPr>
              <w:rPr>
                <w:rFonts w:ascii="Times New Roman" w:hAnsi="Times New Roman" w:cs="Times New Roman"/>
              </w:rPr>
            </w:pPr>
            <w:proofErr w:type="spellStart"/>
            <w:r w:rsidRPr="00353D84">
              <w:rPr>
                <w:rFonts w:ascii="Times New Roman" w:hAnsi="Times New Roman" w:cs="Times New Roman"/>
              </w:rPr>
              <w:t>Требования</w:t>
            </w:r>
            <w:proofErr w:type="spellEnd"/>
            <w:r w:rsidRPr="00353D84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353D84">
              <w:rPr>
                <w:rFonts w:ascii="Times New Roman" w:hAnsi="Times New Roman" w:cs="Times New Roman"/>
              </w:rPr>
              <w:t>качеству</w:t>
            </w:r>
            <w:proofErr w:type="spellEnd"/>
          </w:p>
        </w:tc>
        <w:tc>
          <w:tcPr>
            <w:tcW w:w="5336" w:type="dxa"/>
          </w:tcPr>
          <w:p w14:paraId="4696BF5D" w14:textId="03D67B79" w:rsidR="005A1F37" w:rsidRDefault="00FB4DCA" w:rsidP="00E20C1B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Растения и газоны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уходены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стрижены, без признаков увядания, засухи, болезней или вредителей;</w:t>
            </w:r>
          </w:p>
          <w:p w14:paraId="28D6F700" w14:textId="30741D49" w:rsidR="00FB4DCA" w:rsidRDefault="002F33D9" w:rsidP="00E20C1B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Клумбфи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цветники оформлены аккуратно, без сорняков;</w:t>
            </w:r>
          </w:p>
          <w:p w14:paraId="631AD8E9" w14:textId="40345E29" w:rsidR="002F33D9" w:rsidRDefault="002F33D9" w:rsidP="00E20C1B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Клумбы и газоны- с ровными краями, без сорняков</w:t>
            </w:r>
            <w:r w:rsidR="00E54A24">
              <w:rPr>
                <w:rFonts w:ascii="Times New Roman" w:hAnsi="Times New Roman" w:cs="Times New Roman"/>
                <w:lang w:val="ru-RU"/>
              </w:rPr>
              <w:t>, с четкими линиями;</w:t>
            </w:r>
          </w:p>
          <w:p w14:paraId="794C7AB0" w14:textId="6B350E47" w:rsidR="00E54A24" w:rsidRDefault="00E54A24" w:rsidP="00E20C1B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Полив должен</w:t>
            </w:r>
            <w:r w:rsidR="009E6836">
              <w:rPr>
                <w:rFonts w:ascii="Times New Roman" w:hAnsi="Times New Roman" w:cs="Times New Roman"/>
                <w:lang w:val="ru-RU"/>
              </w:rPr>
              <w:t xml:space="preserve"> быть достаточным</w:t>
            </w:r>
            <w:r w:rsidR="00294D65">
              <w:rPr>
                <w:rFonts w:ascii="Times New Roman" w:hAnsi="Times New Roman" w:cs="Times New Roman"/>
                <w:lang w:val="ru-RU"/>
              </w:rPr>
              <w:t>, д</w:t>
            </w:r>
            <w:r w:rsidR="009E6836">
              <w:rPr>
                <w:rFonts w:ascii="Times New Roman" w:hAnsi="Times New Roman" w:cs="Times New Roman"/>
                <w:lang w:val="ru-RU"/>
              </w:rPr>
              <w:t xml:space="preserve">ля </w:t>
            </w:r>
            <w:r w:rsidR="00DB32A6">
              <w:rPr>
                <w:rFonts w:ascii="Times New Roman" w:hAnsi="Times New Roman" w:cs="Times New Roman"/>
                <w:lang w:val="ru-RU"/>
              </w:rPr>
              <w:t>поддержания здоровья растений, но не вызывать заболачивания или высыхания.</w:t>
            </w:r>
          </w:p>
          <w:p w14:paraId="3A58F2AB" w14:textId="65F879FD" w:rsidR="00DB32A6" w:rsidRDefault="00C20C9C" w:rsidP="00E20C1B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Работы не должны представлять опасности для окружающих, имущества или самого садовника</w:t>
            </w:r>
          </w:p>
          <w:p w14:paraId="2E5CA60E" w14:textId="74DB4F4D" w:rsidR="0000001A" w:rsidRDefault="0000001A" w:rsidP="0000001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Использование инвентаря и материалов.</w:t>
            </w:r>
          </w:p>
          <w:p w14:paraId="2E7CE172" w14:textId="497E6A6B" w:rsidR="0000001A" w:rsidRPr="0000001A" w:rsidRDefault="0000001A" w:rsidP="000000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Хозяйственные и садовые матери</w:t>
            </w:r>
            <w:r w:rsidR="00815421">
              <w:rPr>
                <w:rFonts w:ascii="Times New Roman" w:hAnsi="Times New Roman" w:cs="Times New Roman"/>
                <w:lang w:val="ru-RU"/>
              </w:rPr>
              <w:t>алы применяются согласно инструкциями, без перерасхода или загрязнения окружающей среды.</w:t>
            </w:r>
          </w:p>
          <w:p w14:paraId="00822F7E" w14:textId="69BE679B" w:rsidR="00AD60E0" w:rsidRPr="005A1F37" w:rsidRDefault="005A1F37" w:rsidP="00815421">
            <w:pPr>
              <w:rPr>
                <w:rFonts w:ascii="Times New Roman" w:hAnsi="Times New Roman" w:cs="Times New Roman"/>
                <w:lang w:val="ru-RU"/>
              </w:rPr>
            </w:pPr>
            <w:r w:rsidRPr="008F72F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AD60E0" w:rsidRPr="005A1F37" w14:paraId="719C23FA" w14:textId="77777777" w:rsidTr="008F72F1">
        <w:tc>
          <w:tcPr>
            <w:tcW w:w="438" w:type="dxa"/>
          </w:tcPr>
          <w:p w14:paraId="39D3CE35" w14:textId="7D1CEB74" w:rsidR="00AD60E0" w:rsidRPr="00353D84" w:rsidRDefault="005A1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56" w:type="dxa"/>
          </w:tcPr>
          <w:p w14:paraId="0D9AA255" w14:textId="77777777" w:rsidR="00AD60E0" w:rsidRPr="00353D84" w:rsidRDefault="006D6D82">
            <w:pPr>
              <w:rPr>
                <w:rFonts w:ascii="Times New Roman" w:hAnsi="Times New Roman" w:cs="Times New Roman"/>
              </w:rPr>
            </w:pPr>
            <w:proofErr w:type="spellStart"/>
            <w:r w:rsidRPr="00353D84">
              <w:rPr>
                <w:rFonts w:ascii="Times New Roman" w:hAnsi="Times New Roman" w:cs="Times New Roman"/>
              </w:rPr>
              <w:t>Требования</w:t>
            </w:r>
            <w:proofErr w:type="spellEnd"/>
            <w:r w:rsidRPr="00353D84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353D84">
              <w:rPr>
                <w:rFonts w:ascii="Times New Roman" w:hAnsi="Times New Roman" w:cs="Times New Roman"/>
              </w:rPr>
              <w:t>квалификации</w:t>
            </w:r>
            <w:proofErr w:type="spellEnd"/>
          </w:p>
        </w:tc>
        <w:tc>
          <w:tcPr>
            <w:tcW w:w="5336" w:type="dxa"/>
          </w:tcPr>
          <w:p w14:paraId="5FE7180C" w14:textId="1BE5430D" w:rsidR="005A1F37" w:rsidRPr="005A1F37" w:rsidRDefault="005A1F37" w:rsidP="005A1F37">
            <w:pPr>
              <w:pStyle w:val="ae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5A1F37">
              <w:rPr>
                <w:rFonts w:ascii="Times New Roman" w:hAnsi="Times New Roman" w:cs="Times New Roman"/>
                <w:lang w:val="ru-RU"/>
              </w:rPr>
              <w:t xml:space="preserve">Опыт работы в аналогичной должности </w:t>
            </w:r>
            <w:r w:rsidR="001C28EC">
              <w:rPr>
                <w:rFonts w:ascii="Times New Roman" w:hAnsi="Times New Roman" w:cs="Times New Roman"/>
                <w:lang w:val="ru-RU"/>
              </w:rPr>
              <w:t>не менее 1 года</w:t>
            </w:r>
            <w:r w:rsidRPr="005A1F37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3F9276B3" w14:textId="77777777" w:rsidR="005A1F37" w:rsidRPr="005A1F37" w:rsidRDefault="005A1F37" w:rsidP="005A1F37">
            <w:pPr>
              <w:pStyle w:val="ae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5A1F37">
              <w:rPr>
                <w:rFonts w:ascii="Times New Roman" w:hAnsi="Times New Roman" w:cs="Times New Roman"/>
                <w:lang w:val="ru-RU"/>
              </w:rPr>
              <w:t>Знание основ садоводства и агротехники;</w:t>
            </w:r>
          </w:p>
          <w:p w14:paraId="00525539" w14:textId="70E091E8" w:rsidR="00AD60E0" w:rsidRPr="005A1F37" w:rsidRDefault="005A1F37" w:rsidP="005A1F37">
            <w:pPr>
              <w:pStyle w:val="ae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5A1F37">
              <w:rPr>
                <w:rFonts w:ascii="Times New Roman" w:hAnsi="Times New Roman" w:cs="Times New Roman"/>
                <w:lang w:val="ru-RU"/>
              </w:rPr>
              <w:t>Ответственность, аккуратность, физическая выносливость.</w:t>
            </w:r>
          </w:p>
        </w:tc>
      </w:tr>
      <w:tr w:rsidR="00AD60E0" w:rsidRPr="00353D84" w14:paraId="73BAEFB0" w14:textId="77777777" w:rsidTr="008F72F1">
        <w:tc>
          <w:tcPr>
            <w:tcW w:w="438" w:type="dxa"/>
          </w:tcPr>
          <w:p w14:paraId="0E1D1779" w14:textId="62841779" w:rsidR="00AD60E0" w:rsidRPr="00353D84" w:rsidRDefault="005A1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56" w:type="dxa"/>
          </w:tcPr>
          <w:p w14:paraId="0D1A432B" w14:textId="77777777" w:rsidR="00AD60E0" w:rsidRPr="00353D84" w:rsidRDefault="006D6D82">
            <w:pPr>
              <w:rPr>
                <w:rFonts w:ascii="Times New Roman" w:hAnsi="Times New Roman" w:cs="Times New Roman"/>
              </w:rPr>
            </w:pPr>
            <w:proofErr w:type="spellStart"/>
            <w:r w:rsidRPr="00353D84">
              <w:rPr>
                <w:rFonts w:ascii="Times New Roman" w:hAnsi="Times New Roman" w:cs="Times New Roman"/>
              </w:rPr>
              <w:t>Порядок</w:t>
            </w:r>
            <w:proofErr w:type="spellEnd"/>
            <w:r w:rsidRPr="00353D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D84">
              <w:rPr>
                <w:rFonts w:ascii="Times New Roman" w:hAnsi="Times New Roman" w:cs="Times New Roman"/>
              </w:rPr>
              <w:t>сдачи</w:t>
            </w:r>
            <w:proofErr w:type="spellEnd"/>
            <w:r w:rsidRPr="00353D8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53D84">
              <w:rPr>
                <w:rFonts w:ascii="Times New Roman" w:hAnsi="Times New Roman" w:cs="Times New Roman"/>
              </w:rPr>
              <w:t>приёмки</w:t>
            </w:r>
            <w:proofErr w:type="spellEnd"/>
          </w:p>
        </w:tc>
        <w:tc>
          <w:tcPr>
            <w:tcW w:w="5336" w:type="dxa"/>
          </w:tcPr>
          <w:p w14:paraId="438F83AA" w14:textId="37963B24" w:rsidR="00AD60E0" w:rsidRPr="00353D84" w:rsidRDefault="006D6D82">
            <w:pPr>
              <w:rPr>
                <w:rFonts w:ascii="Times New Roman" w:hAnsi="Times New Roman" w:cs="Times New Roman"/>
                <w:lang w:val="ru-RU"/>
              </w:rPr>
            </w:pPr>
            <w:r w:rsidRPr="00353D84">
              <w:rPr>
                <w:rFonts w:ascii="Times New Roman" w:hAnsi="Times New Roman" w:cs="Times New Roman"/>
                <w:lang w:val="ru-RU"/>
              </w:rPr>
              <w:t>Акты выполненных работ ежемесячно</w:t>
            </w:r>
          </w:p>
        </w:tc>
      </w:tr>
    </w:tbl>
    <w:p w14:paraId="350087ED" w14:textId="690A0E26" w:rsidR="004F0EA9" w:rsidRPr="00353D84" w:rsidRDefault="004F0EA9">
      <w:pPr>
        <w:rPr>
          <w:rFonts w:ascii="Times New Roman" w:hAnsi="Times New Roman" w:cs="Times New Roman"/>
          <w:lang w:val="ru-RU"/>
        </w:rPr>
      </w:pPr>
    </w:p>
    <w:sectPr w:rsidR="004F0EA9" w:rsidRPr="00353D8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585947"/>
    <w:multiLevelType w:val="multilevel"/>
    <w:tmpl w:val="759C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EE337D"/>
    <w:multiLevelType w:val="multilevel"/>
    <w:tmpl w:val="18CA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A41A41"/>
    <w:multiLevelType w:val="multilevel"/>
    <w:tmpl w:val="C648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C63C63"/>
    <w:multiLevelType w:val="multilevel"/>
    <w:tmpl w:val="5F72F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180CCE"/>
    <w:multiLevelType w:val="hybridMultilevel"/>
    <w:tmpl w:val="D3BC56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B20B34"/>
    <w:multiLevelType w:val="hybridMultilevel"/>
    <w:tmpl w:val="C7606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26942"/>
    <w:multiLevelType w:val="hybridMultilevel"/>
    <w:tmpl w:val="BF1C4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9530E"/>
    <w:multiLevelType w:val="multilevel"/>
    <w:tmpl w:val="F9D4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201B37"/>
    <w:multiLevelType w:val="multilevel"/>
    <w:tmpl w:val="68F0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2B0D9E"/>
    <w:multiLevelType w:val="multilevel"/>
    <w:tmpl w:val="267A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9D0304"/>
    <w:multiLevelType w:val="multilevel"/>
    <w:tmpl w:val="9C46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43600B"/>
    <w:multiLevelType w:val="multilevel"/>
    <w:tmpl w:val="AB16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C0005D"/>
    <w:multiLevelType w:val="multilevel"/>
    <w:tmpl w:val="25E2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030AF2"/>
    <w:multiLevelType w:val="multilevel"/>
    <w:tmpl w:val="3E76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496337">
    <w:abstractNumId w:val="8"/>
  </w:num>
  <w:num w:numId="2" w16cid:durableId="1597131848">
    <w:abstractNumId w:val="6"/>
  </w:num>
  <w:num w:numId="3" w16cid:durableId="1454128637">
    <w:abstractNumId w:val="5"/>
  </w:num>
  <w:num w:numId="4" w16cid:durableId="156770145">
    <w:abstractNumId w:val="4"/>
  </w:num>
  <w:num w:numId="5" w16cid:durableId="1938362921">
    <w:abstractNumId w:val="7"/>
  </w:num>
  <w:num w:numId="6" w16cid:durableId="590240652">
    <w:abstractNumId w:val="3"/>
  </w:num>
  <w:num w:numId="7" w16cid:durableId="354623229">
    <w:abstractNumId w:val="2"/>
  </w:num>
  <w:num w:numId="8" w16cid:durableId="1868565021">
    <w:abstractNumId w:val="1"/>
  </w:num>
  <w:num w:numId="9" w16cid:durableId="556403188">
    <w:abstractNumId w:val="0"/>
  </w:num>
  <w:num w:numId="10" w16cid:durableId="1887063203">
    <w:abstractNumId w:val="12"/>
  </w:num>
  <w:num w:numId="11" w16cid:durableId="699939347">
    <w:abstractNumId w:val="22"/>
  </w:num>
  <w:num w:numId="12" w16cid:durableId="2006278564">
    <w:abstractNumId w:val="19"/>
  </w:num>
  <w:num w:numId="13" w16cid:durableId="1777285077">
    <w:abstractNumId w:val="10"/>
  </w:num>
  <w:num w:numId="14" w16cid:durableId="1796215292">
    <w:abstractNumId w:val="14"/>
  </w:num>
  <w:num w:numId="15" w16cid:durableId="1917545437">
    <w:abstractNumId w:val="11"/>
  </w:num>
  <w:num w:numId="16" w16cid:durableId="1450272305">
    <w:abstractNumId w:val="21"/>
  </w:num>
  <w:num w:numId="17" w16cid:durableId="524711004">
    <w:abstractNumId w:val="16"/>
  </w:num>
  <w:num w:numId="18" w16cid:durableId="79330526">
    <w:abstractNumId w:val="18"/>
  </w:num>
  <w:num w:numId="19" w16cid:durableId="1922903753">
    <w:abstractNumId w:val="17"/>
  </w:num>
  <w:num w:numId="20" w16cid:durableId="1198468483">
    <w:abstractNumId w:val="9"/>
  </w:num>
  <w:num w:numId="21" w16cid:durableId="1108741763">
    <w:abstractNumId w:val="20"/>
  </w:num>
  <w:num w:numId="22" w16cid:durableId="882325751">
    <w:abstractNumId w:val="13"/>
  </w:num>
  <w:num w:numId="23" w16cid:durableId="20647167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01A"/>
    <w:rsid w:val="000056C4"/>
    <w:rsid w:val="00034616"/>
    <w:rsid w:val="0006063C"/>
    <w:rsid w:val="00064B5D"/>
    <w:rsid w:val="00110B29"/>
    <w:rsid w:val="00116A32"/>
    <w:rsid w:val="0015074B"/>
    <w:rsid w:val="001C28EC"/>
    <w:rsid w:val="00277D5A"/>
    <w:rsid w:val="00280414"/>
    <w:rsid w:val="0028794F"/>
    <w:rsid w:val="00294D65"/>
    <w:rsid w:val="0029639D"/>
    <w:rsid w:val="002A68BA"/>
    <w:rsid w:val="002F118E"/>
    <w:rsid w:val="002F33D9"/>
    <w:rsid w:val="00326F90"/>
    <w:rsid w:val="00353D84"/>
    <w:rsid w:val="00467F83"/>
    <w:rsid w:val="004F0EA9"/>
    <w:rsid w:val="005934AB"/>
    <w:rsid w:val="005A1F37"/>
    <w:rsid w:val="005F39CE"/>
    <w:rsid w:val="006619E6"/>
    <w:rsid w:val="006D6D82"/>
    <w:rsid w:val="007039E7"/>
    <w:rsid w:val="00716C2E"/>
    <w:rsid w:val="007A7857"/>
    <w:rsid w:val="00815421"/>
    <w:rsid w:val="008F72F1"/>
    <w:rsid w:val="009B7A98"/>
    <w:rsid w:val="009E6836"/>
    <w:rsid w:val="00A2070C"/>
    <w:rsid w:val="00A863AD"/>
    <w:rsid w:val="00A93FCD"/>
    <w:rsid w:val="00AA1D8D"/>
    <w:rsid w:val="00AD60E0"/>
    <w:rsid w:val="00B47730"/>
    <w:rsid w:val="00BA4896"/>
    <w:rsid w:val="00BC65CF"/>
    <w:rsid w:val="00C20C9C"/>
    <w:rsid w:val="00C44E33"/>
    <w:rsid w:val="00CB0664"/>
    <w:rsid w:val="00CB0D31"/>
    <w:rsid w:val="00DB32A6"/>
    <w:rsid w:val="00DD3AE5"/>
    <w:rsid w:val="00DD3F6F"/>
    <w:rsid w:val="00E20C1B"/>
    <w:rsid w:val="00E33681"/>
    <w:rsid w:val="00E4256B"/>
    <w:rsid w:val="00E54A24"/>
    <w:rsid w:val="00EC3D5C"/>
    <w:rsid w:val="00FB4DC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512DB9"/>
  <w14:defaultImageDpi w14:val="300"/>
  <w15:docId w15:val="{16BE05E3-6EF5-4074-875E-63345E3A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Samat Satymkulov</cp:lastModifiedBy>
  <cp:revision>3</cp:revision>
  <cp:lastPrinted>2025-07-18T02:46:00Z</cp:lastPrinted>
  <dcterms:created xsi:type="dcterms:W3CDTF">2025-07-29T09:36:00Z</dcterms:created>
  <dcterms:modified xsi:type="dcterms:W3CDTF">2025-07-29T09:52:00Z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2025-07-11T10:33:27Z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b1cfbe82-fcab-4443-b1bd-8d23d354ab37</vt:lpwstr>
  </property>
  <property fmtid="{D5CDD505-2E9C-101B-9397-08002B2CF9AE}" pid="8" name="MSIP_Label_d85bea94-60d0-4a5c-9138-48420e73067f_ContentBits">
    <vt:lpwstr>0</vt:lpwstr>
  </property>
</Properties>
</file>